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23D7" w14:textId="2BD50247" w:rsidR="006F2A58" w:rsidRPr="005322AC" w:rsidRDefault="006F2A58" w:rsidP="006F2A58">
      <w:pPr>
        <w:pStyle w:val="Zkladntext2"/>
        <w:spacing w:line="240" w:lineRule="auto"/>
        <w:rPr>
          <w:rFonts w:ascii="Arial" w:hAnsi="Arial" w:cs="Arial"/>
          <w:b/>
          <w:sz w:val="24"/>
          <w:lang w:val="en-GB"/>
        </w:rPr>
      </w:pPr>
    </w:p>
    <w:p w14:paraId="1F1F6CCD" w14:textId="6F70AB7C" w:rsidR="00F534C4" w:rsidRPr="005322AC" w:rsidRDefault="00C47B6C" w:rsidP="00F534C4">
      <w:pPr>
        <w:pStyle w:val="Nadpis1"/>
        <w:spacing w:before="120" w:after="240"/>
        <w:rPr>
          <w:rFonts w:ascii="Arial" w:hAnsi="Arial" w:cs="Arial"/>
          <w:b/>
          <w:sz w:val="36"/>
          <w:szCs w:val="36"/>
          <w:lang w:val="en-GB"/>
        </w:rPr>
      </w:pPr>
      <w:r w:rsidRPr="005322AC">
        <w:rPr>
          <w:rFonts w:ascii="Arial" w:hAnsi="Arial" w:cs="Arial"/>
          <w:b/>
          <w:sz w:val="36"/>
          <w:szCs w:val="36"/>
          <w:lang w:val="en-GB"/>
        </w:rPr>
        <w:t>Affidavit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78E24396" w14:textId="77777777" w:rsidTr="0050610D">
        <w:trPr>
          <w:trHeight w:val="510"/>
        </w:trPr>
        <w:tc>
          <w:tcPr>
            <w:tcW w:w="3948" w:type="dxa"/>
            <w:vAlign w:val="center"/>
          </w:tcPr>
          <w:p w14:paraId="139DCA45" w14:textId="59B9E54F" w:rsidR="00F534C4" w:rsidRPr="005322AC" w:rsidRDefault="00ED337E" w:rsidP="00EF53A0">
            <w:pPr>
              <w:spacing w:before="60" w:after="60"/>
              <w:jc w:val="left"/>
              <w:rPr>
                <w:rFonts w:ascii="Arial" w:hAnsi="Arial" w:cs="Arial"/>
                <w:lang w:val="en-GB"/>
              </w:rPr>
            </w:pPr>
            <w:r w:rsidRPr="005322AC">
              <w:rPr>
                <w:rFonts w:ascii="Arial" w:hAnsi="Arial" w:cs="Arial"/>
                <w:lang w:val="en-GB"/>
              </w:rPr>
              <w:t>Public Contract name</w:t>
            </w:r>
            <w:r w:rsidR="00F534C4" w:rsidRPr="005322AC">
              <w:rPr>
                <w:rFonts w:ascii="Arial" w:hAnsi="Arial" w:cs="Arial"/>
                <w:lang w:val="en-GB"/>
              </w:rPr>
              <w:t>:</w:t>
            </w:r>
          </w:p>
        </w:tc>
        <w:tc>
          <w:tcPr>
            <w:tcW w:w="5946" w:type="dxa"/>
            <w:vAlign w:val="center"/>
          </w:tcPr>
          <w:p w14:paraId="27656BB8" w14:textId="5DF8D1DC" w:rsidR="00F534C4" w:rsidRPr="005B1B6A" w:rsidRDefault="004E7EF2" w:rsidP="00415D16">
            <w:pPr>
              <w:spacing w:before="60" w:after="60" w:line="240" w:lineRule="auto"/>
              <w:rPr>
                <w:rFonts w:ascii="Arial" w:hAnsi="Arial" w:cs="Arial"/>
                <w:b/>
                <w:color w:val="000000"/>
                <w:sz w:val="21"/>
                <w:szCs w:val="21"/>
                <w:lang w:val="en-GB"/>
              </w:rPr>
            </w:pPr>
            <w:r w:rsidRPr="005B1B6A">
              <w:rPr>
                <w:rFonts w:ascii="Arial" w:hAnsi="Arial" w:cs="Arial"/>
                <w:b/>
                <w:sz w:val="21"/>
                <w:szCs w:val="21"/>
                <w:lang w:val="en-GB"/>
              </w:rPr>
              <w:t>UHV, low temperature SPM with magnetic field for Electron Spin Resonance (ESR) experiments</w:t>
            </w:r>
            <w:r w:rsidR="005B1B6A" w:rsidRPr="005B1B6A">
              <w:rPr>
                <w:rFonts w:ascii="Arial" w:hAnsi="Arial" w:cs="Arial"/>
                <w:b/>
                <w:sz w:val="21"/>
                <w:szCs w:val="21"/>
                <w:lang w:val="en-GB"/>
              </w:rPr>
              <w:t xml:space="preserve"> - REISSUE</w:t>
            </w:r>
          </w:p>
        </w:tc>
      </w:tr>
    </w:tbl>
    <w:p w14:paraId="56DD112E" w14:textId="5A6551BA" w:rsidR="00BB342B" w:rsidRPr="00EA6908" w:rsidRDefault="00BB342B">
      <w:pPr>
        <w:rPr>
          <w:rFonts w:ascii="Arial" w:hAnsi="Arial" w:cs="Arial"/>
          <w:b/>
          <w:bCs/>
          <w:lang w:val="en-US"/>
        </w:rPr>
      </w:pPr>
      <w:r w:rsidRPr="00EA6908">
        <w:rPr>
          <w:rFonts w:ascii="Arial" w:hAnsi="Arial" w:cs="Arial"/>
          <w:b/>
          <w:bCs/>
          <w:lang w:val="en-US"/>
        </w:rPr>
        <w:t>Bidder</w:t>
      </w:r>
      <w:r w:rsidR="00EA6908" w:rsidRPr="00EA6908">
        <w:rPr>
          <w:rFonts w:ascii="Arial" w:hAnsi="Arial" w:cs="Arial"/>
          <w:b/>
          <w:bCs/>
          <w:lang w:val="en-US"/>
        </w:rPr>
        <w:t xml:space="preserve"> / Supplier</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2ECA57DD" w14:textId="77777777" w:rsidTr="0050610D">
        <w:trPr>
          <w:trHeight w:val="510"/>
        </w:trPr>
        <w:tc>
          <w:tcPr>
            <w:tcW w:w="3948" w:type="dxa"/>
            <w:vAlign w:val="center"/>
          </w:tcPr>
          <w:p w14:paraId="1B47D837" w14:textId="7A83450A" w:rsidR="00F534C4" w:rsidRPr="005322AC" w:rsidRDefault="00C47B6C" w:rsidP="00F534C4">
            <w:pPr>
              <w:spacing w:before="60" w:after="60"/>
              <w:jc w:val="left"/>
              <w:rPr>
                <w:rFonts w:ascii="Arial" w:hAnsi="Arial" w:cs="Arial"/>
                <w:lang w:val="en-GB"/>
              </w:rPr>
            </w:pPr>
            <w:r w:rsidRPr="005322AC">
              <w:rPr>
                <w:rFonts w:ascii="Arial" w:hAnsi="Arial" w:cs="Arial"/>
                <w:lang w:val="en-GB"/>
              </w:rPr>
              <w:t>Registered company name / Trade name / Name</w:t>
            </w:r>
            <w:r w:rsidR="00F534C4" w:rsidRPr="005322AC">
              <w:rPr>
                <w:rFonts w:ascii="Arial" w:hAnsi="Arial" w:cs="Arial"/>
                <w:lang w:val="en-GB"/>
              </w:rPr>
              <w:t>:</w:t>
            </w:r>
          </w:p>
        </w:tc>
        <w:tc>
          <w:tcPr>
            <w:tcW w:w="5946" w:type="dxa"/>
            <w:vAlign w:val="center"/>
          </w:tcPr>
          <w:p w14:paraId="2E3E803C" w14:textId="77777777" w:rsidR="00F534C4" w:rsidRPr="005322AC" w:rsidRDefault="00F534C4" w:rsidP="00EF53A0">
            <w:pPr>
              <w:spacing w:before="60" w:after="60"/>
              <w:jc w:val="left"/>
              <w:rPr>
                <w:rFonts w:ascii="Arial" w:hAnsi="Arial" w:cs="Arial"/>
                <w:lang w:val="en-GB"/>
              </w:rPr>
            </w:pPr>
          </w:p>
        </w:tc>
      </w:tr>
      <w:tr w:rsidR="00F534C4" w:rsidRPr="005322AC" w14:paraId="3DD63A64" w14:textId="77777777" w:rsidTr="0050610D">
        <w:trPr>
          <w:trHeight w:val="510"/>
        </w:trPr>
        <w:tc>
          <w:tcPr>
            <w:tcW w:w="3948" w:type="dxa"/>
            <w:vAlign w:val="center"/>
          </w:tcPr>
          <w:p w14:paraId="23997980" w14:textId="6678542B" w:rsidR="00F534C4" w:rsidRPr="005322AC" w:rsidRDefault="00855A72" w:rsidP="00ED337E">
            <w:pPr>
              <w:spacing w:before="60" w:after="60"/>
              <w:jc w:val="left"/>
              <w:rPr>
                <w:rFonts w:ascii="Arial" w:hAnsi="Arial" w:cs="Arial"/>
                <w:lang w:val="en-GB"/>
              </w:rPr>
            </w:pPr>
            <w:r>
              <w:rPr>
                <w:rFonts w:ascii="Arial" w:hAnsi="Arial" w:cs="Arial"/>
                <w:lang w:val="en-GB"/>
              </w:rPr>
              <w:t>Re</w:t>
            </w:r>
            <w:r w:rsidR="00D17D3E">
              <w:rPr>
                <w:rFonts w:ascii="Arial" w:hAnsi="Arial" w:cs="Arial"/>
                <w:lang w:val="en-GB"/>
              </w:rPr>
              <w:t>gistered Office</w:t>
            </w:r>
            <w:r w:rsidR="00F534C4" w:rsidRPr="005322AC">
              <w:rPr>
                <w:rFonts w:ascii="Arial" w:hAnsi="Arial" w:cs="Arial"/>
                <w:lang w:val="en-GB"/>
              </w:rPr>
              <w:t>:</w:t>
            </w:r>
          </w:p>
        </w:tc>
        <w:tc>
          <w:tcPr>
            <w:tcW w:w="5946" w:type="dxa"/>
            <w:vAlign w:val="center"/>
          </w:tcPr>
          <w:p w14:paraId="51D6F087" w14:textId="77777777" w:rsidR="00F534C4" w:rsidRPr="005322AC" w:rsidRDefault="00F534C4" w:rsidP="00EF53A0">
            <w:pPr>
              <w:spacing w:before="60" w:after="60"/>
              <w:jc w:val="left"/>
              <w:rPr>
                <w:rFonts w:ascii="Arial" w:hAnsi="Arial" w:cs="Arial"/>
                <w:lang w:val="en-GB"/>
              </w:rPr>
            </w:pPr>
          </w:p>
        </w:tc>
      </w:tr>
      <w:tr w:rsidR="00F534C4" w:rsidRPr="005322AC" w14:paraId="01B747A2" w14:textId="77777777" w:rsidTr="0050610D">
        <w:trPr>
          <w:trHeight w:val="510"/>
        </w:trPr>
        <w:tc>
          <w:tcPr>
            <w:tcW w:w="3948" w:type="dxa"/>
            <w:vAlign w:val="center"/>
          </w:tcPr>
          <w:p w14:paraId="5E8AF5E1" w14:textId="7BA9765F" w:rsidR="00F534C4" w:rsidRPr="005322AC" w:rsidRDefault="00BB342B" w:rsidP="004C2F47">
            <w:pPr>
              <w:spacing w:before="60" w:after="60"/>
              <w:jc w:val="left"/>
              <w:rPr>
                <w:rFonts w:ascii="Arial" w:hAnsi="Arial" w:cs="Arial"/>
                <w:lang w:val="en-GB"/>
              </w:rPr>
            </w:pPr>
            <w:r>
              <w:rPr>
                <w:rFonts w:ascii="Arial" w:hAnsi="Arial" w:cs="Arial"/>
                <w:lang w:val="en-GB"/>
              </w:rPr>
              <w:t>(</w:t>
            </w:r>
            <w:r w:rsidR="004C2F47" w:rsidRPr="004C2F47">
              <w:rPr>
                <w:rFonts w:ascii="Arial" w:hAnsi="Arial" w:cs="Arial"/>
                <w:lang w:val="en-GB"/>
              </w:rPr>
              <w:t>Company</w:t>
            </w:r>
            <w:r>
              <w:rPr>
                <w:rFonts w:ascii="Arial" w:hAnsi="Arial" w:cs="Arial"/>
                <w:lang w:val="en-GB"/>
              </w:rPr>
              <w:t>)</w:t>
            </w:r>
            <w:r w:rsidR="004C2F47" w:rsidRPr="004C2F47">
              <w:rPr>
                <w:rFonts w:ascii="Arial" w:hAnsi="Arial" w:cs="Arial"/>
                <w:lang w:val="en-GB"/>
              </w:rPr>
              <w:t xml:space="preserve"> Identification No.</w:t>
            </w:r>
            <w:r w:rsidR="00F534C4" w:rsidRPr="005322AC">
              <w:rPr>
                <w:rFonts w:ascii="Arial" w:hAnsi="Arial" w:cs="Arial"/>
                <w:lang w:val="en-GB"/>
              </w:rPr>
              <w:t>:</w:t>
            </w:r>
          </w:p>
        </w:tc>
        <w:tc>
          <w:tcPr>
            <w:tcW w:w="5946" w:type="dxa"/>
            <w:vAlign w:val="center"/>
          </w:tcPr>
          <w:p w14:paraId="140793A1" w14:textId="77777777" w:rsidR="00F534C4" w:rsidRPr="005322AC" w:rsidRDefault="00F534C4" w:rsidP="00EF53A0">
            <w:pPr>
              <w:spacing w:before="60" w:after="60"/>
              <w:jc w:val="left"/>
              <w:rPr>
                <w:rFonts w:ascii="Arial" w:hAnsi="Arial" w:cs="Arial"/>
                <w:lang w:val="en-GB"/>
              </w:rPr>
            </w:pPr>
          </w:p>
        </w:tc>
      </w:tr>
    </w:tbl>
    <w:p w14:paraId="6F43B18B" w14:textId="1A81C819" w:rsidR="00F534C4" w:rsidRPr="005322AC" w:rsidRDefault="007E7FE1" w:rsidP="00196AAF">
      <w:pPr>
        <w:tabs>
          <w:tab w:val="left" w:pos="567"/>
        </w:tabs>
        <w:spacing w:before="120" w:after="240"/>
        <w:rPr>
          <w:rFonts w:ascii="Arial" w:hAnsi="Arial" w:cs="Arial"/>
          <w:b/>
          <w:sz w:val="20"/>
          <w:szCs w:val="20"/>
          <w:lang w:val="en-GB"/>
        </w:rPr>
      </w:pPr>
      <w:r w:rsidRPr="005322AC">
        <w:rPr>
          <w:rFonts w:ascii="Arial" w:hAnsi="Arial" w:cs="Arial"/>
          <w:sz w:val="20"/>
          <w:szCs w:val="20"/>
          <w:lang w:val="en-GB"/>
        </w:rPr>
        <w:t xml:space="preserve">The </w:t>
      </w:r>
      <w:r w:rsidR="00C67F84" w:rsidRPr="005322AC">
        <w:rPr>
          <w:rFonts w:ascii="Arial" w:hAnsi="Arial" w:cs="Arial"/>
          <w:sz w:val="20"/>
          <w:szCs w:val="20"/>
          <w:lang w:val="en-GB"/>
        </w:rPr>
        <w:t>S</w:t>
      </w:r>
      <w:r w:rsidR="005322AC">
        <w:rPr>
          <w:rFonts w:ascii="Arial" w:hAnsi="Arial" w:cs="Arial"/>
          <w:sz w:val="20"/>
          <w:szCs w:val="20"/>
          <w:lang w:val="en-GB"/>
        </w:rPr>
        <w:t>upplier of the above-mentioned Public C</w:t>
      </w:r>
      <w:r w:rsidRPr="005322AC">
        <w:rPr>
          <w:rFonts w:ascii="Arial" w:hAnsi="Arial" w:cs="Arial"/>
          <w:sz w:val="20"/>
          <w:szCs w:val="20"/>
          <w:lang w:val="en-GB"/>
        </w:rPr>
        <w:t>ontract undertakes to</w:t>
      </w:r>
      <w:r w:rsidR="005322AC">
        <w:rPr>
          <w:rFonts w:ascii="Arial" w:hAnsi="Arial" w:cs="Arial"/>
          <w:sz w:val="20"/>
          <w:szCs w:val="20"/>
          <w:lang w:val="en-GB"/>
        </w:rPr>
        <w:t>:</w:t>
      </w:r>
      <w:r w:rsidR="00F534C4" w:rsidRPr="005322AC">
        <w:rPr>
          <w:rFonts w:ascii="Arial" w:hAnsi="Arial" w:cs="Arial"/>
          <w:sz w:val="20"/>
          <w:szCs w:val="20"/>
          <w:lang w:val="en-GB"/>
        </w:rPr>
        <w:t xml:space="preserve"> </w:t>
      </w:r>
    </w:p>
    <w:p w14:paraId="12FF1B56" w14:textId="137F2F17" w:rsidR="00AA2851" w:rsidRPr="005322AC" w:rsidRDefault="007E7FE1"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all labo</w:t>
      </w:r>
      <w:r w:rsidR="005322AC">
        <w:rPr>
          <w:rFonts w:cs="Arial"/>
          <w:color w:val="auto"/>
          <w:sz w:val="20"/>
        </w:rPr>
        <w:t>u</w:t>
      </w:r>
      <w:r w:rsidRPr="005322AC">
        <w:rPr>
          <w:rFonts w:cs="Arial"/>
          <w:color w:val="auto"/>
          <w:sz w:val="20"/>
        </w:rPr>
        <w:t>r law regulations (</w:t>
      </w:r>
      <w:r w:rsidR="00C67F84" w:rsidRPr="005322AC">
        <w:rPr>
          <w:rFonts w:cs="Arial"/>
          <w:color w:val="auto"/>
          <w:sz w:val="20"/>
        </w:rPr>
        <w:t xml:space="preserve">concerning </w:t>
      </w:r>
      <w:r w:rsidRPr="005322AC">
        <w:rPr>
          <w:rFonts w:cs="Arial"/>
          <w:color w:val="auto"/>
          <w:sz w:val="20"/>
        </w:rPr>
        <w:t>remuneration, working hours, rest periods between shifts, paid overtime), as well as regulations concerning employment and safety and health protection for the entire duration of the contractual relationship es</w:t>
      </w:r>
      <w:r w:rsidR="00E5055C">
        <w:rPr>
          <w:rFonts w:cs="Arial"/>
          <w:color w:val="auto"/>
          <w:sz w:val="20"/>
        </w:rPr>
        <w:t>tablished on the basis of this Public C</w:t>
      </w:r>
      <w:r w:rsidRPr="005322AC">
        <w:rPr>
          <w:rFonts w:cs="Arial"/>
          <w:color w:val="auto"/>
          <w:sz w:val="20"/>
        </w:rPr>
        <w:t>ontract</w:t>
      </w:r>
      <w:r w:rsidR="00AA2851" w:rsidRPr="005322AC">
        <w:rPr>
          <w:rFonts w:cs="Arial"/>
          <w:color w:val="auto"/>
          <w:sz w:val="20"/>
        </w:rPr>
        <w:t xml:space="preserve">, </w:t>
      </w:r>
      <w:r w:rsidR="00C67F84" w:rsidRPr="005322AC">
        <w:rPr>
          <w:rFonts w:cs="Arial"/>
          <w:color w:val="auto"/>
          <w:sz w:val="20"/>
        </w:rPr>
        <w:t>to all persons involved in the performance of the contract (regardless of whether the activities will be performed by the Supplier himself or his subcontractors)</w:t>
      </w:r>
      <w:r w:rsidR="00297F49" w:rsidRPr="005322AC">
        <w:rPr>
          <w:rFonts w:cs="Arial"/>
          <w:color w:val="auto"/>
          <w:sz w:val="20"/>
        </w:rPr>
        <w:t xml:space="preserve"> a</w:t>
      </w:r>
      <w:r w:rsidR="00E5055C">
        <w:rPr>
          <w:rFonts w:cs="Arial"/>
          <w:color w:val="auto"/>
          <w:sz w:val="20"/>
        </w:rPr>
        <w:t>nd</w:t>
      </w:r>
    </w:p>
    <w:p w14:paraId="5FC863C5" w14:textId="77777777" w:rsidR="00AA2851" w:rsidRPr="005322AC" w:rsidRDefault="00AA2851" w:rsidP="00196AAF">
      <w:pPr>
        <w:pStyle w:val="CharCharCharCharCharCharCharCharCharChar"/>
        <w:numPr>
          <w:ilvl w:val="0"/>
          <w:numId w:val="0"/>
        </w:numPr>
        <w:ind w:left="432" w:hanging="432"/>
        <w:rPr>
          <w:rFonts w:cs="Arial"/>
          <w:color w:val="auto"/>
          <w:sz w:val="20"/>
        </w:rPr>
      </w:pPr>
    </w:p>
    <w:p w14:paraId="25A858E1" w14:textId="0DBEA360" w:rsidR="00AA2851" w:rsidRPr="005322AC" w:rsidRDefault="00C67F84"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legal regulations in the field of environmental law, which meets the objectives of environmental policy related to climate change, use of resources and sustainable c</w:t>
      </w:r>
      <w:r w:rsidR="00E5055C">
        <w:rPr>
          <w:rFonts w:cs="Arial"/>
          <w:color w:val="auto"/>
          <w:sz w:val="20"/>
        </w:rPr>
        <w:t>onsumption and production. The S</w:t>
      </w:r>
      <w:r w:rsidRPr="005322AC">
        <w:rPr>
          <w:rFonts w:cs="Arial"/>
          <w:color w:val="auto"/>
          <w:sz w:val="20"/>
        </w:rPr>
        <w:t xml:space="preserve">upplier must therefore take all measures that can reasonably be required of him to protect the environment and reduce the damage caused by pollution, noise and other activities, and must ensure that emissions, soil pollution and </w:t>
      </w:r>
      <w:proofErr w:type="gramStart"/>
      <w:r w:rsidRPr="005322AC">
        <w:rPr>
          <w:rFonts w:cs="Arial"/>
          <w:color w:val="auto"/>
          <w:sz w:val="20"/>
        </w:rPr>
        <w:t>waste water</w:t>
      </w:r>
      <w:proofErr w:type="gramEnd"/>
      <w:r w:rsidRPr="005322AC">
        <w:rPr>
          <w:rFonts w:cs="Arial"/>
          <w:color w:val="auto"/>
          <w:sz w:val="20"/>
        </w:rPr>
        <w:t xml:space="preserve"> from his activities do not exceed the values ​​laid down in the relevant legislation.</w:t>
      </w:r>
    </w:p>
    <w:p w14:paraId="1A868253" w14:textId="256714FD" w:rsidR="00196AAF" w:rsidRPr="005322AC" w:rsidRDefault="00196AAF" w:rsidP="00297F49">
      <w:pPr>
        <w:pStyle w:val="CharCharCharCharCharCharCharCharCharChar"/>
        <w:numPr>
          <w:ilvl w:val="0"/>
          <w:numId w:val="0"/>
        </w:numPr>
        <w:tabs>
          <w:tab w:val="num" w:pos="851"/>
        </w:tabs>
        <w:rPr>
          <w:rFonts w:cs="Arial"/>
          <w:color w:val="auto"/>
          <w:sz w:val="20"/>
        </w:rPr>
      </w:pPr>
    </w:p>
    <w:p w14:paraId="354274C8" w14:textId="2C13E5E8" w:rsidR="00117BC5" w:rsidRPr="005322AC" w:rsidRDefault="00C67F84" w:rsidP="00B13B80">
      <w:pPr>
        <w:pStyle w:val="CharCharCharCharCharCharCharCharCharChar"/>
        <w:numPr>
          <w:ilvl w:val="0"/>
          <w:numId w:val="0"/>
        </w:numPr>
        <w:tabs>
          <w:tab w:val="num" w:pos="851"/>
        </w:tabs>
        <w:rPr>
          <w:rFonts w:cs="Arial"/>
          <w:color w:val="auto"/>
          <w:sz w:val="20"/>
        </w:rPr>
      </w:pPr>
      <w:r w:rsidRPr="005322AC">
        <w:rPr>
          <w:rFonts w:cs="Arial"/>
          <w:color w:val="auto"/>
          <w:sz w:val="20"/>
        </w:rPr>
        <w:t>At the same time, the Supplier acknowledges that a breach of the above obligations may be a reason for the Contracting Authority to withdraw from the contract in accordance with its relevant provisions.</w:t>
      </w:r>
    </w:p>
    <w:p w14:paraId="5186F333" w14:textId="77777777" w:rsidR="00B13B80" w:rsidRPr="005322AC" w:rsidRDefault="00B13B80" w:rsidP="00B13B80">
      <w:pPr>
        <w:pStyle w:val="CharCharCharCharCharCharCharCharCharChar"/>
        <w:numPr>
          <w:ilvl w:val="0"/>
          <w:numId w:val="0"/>
        </w:numPr>
        <w:tabs>
          <w:tab w:val="num" w:pos="851"/>
        </w:tabs>
        <w:rPr>
          <w:rFonts w:asciiTheme="minorHAnsi" w:hAnsiTheme="minorHAnsi" w:cstheme="minorHAnsi"/>
          <w:sz w:val="22"/>
          <w:szCs w:val="22"/>
        </w:rPr>
      </w:pPr>
    </w:p>
    <w:p w14:paraId="412CBD80" w14:textId="77777777" w:rsidR="005D72EC" w:rsidRPr="005322AC" w:rsidRDefault="005D72EC" w:rsidP="00B13B80">
      <w:pPr>
        <w:pStyle w:val="CharCharCharCharCharCharCharCharCharChar"/>
        <w:numPr>
          <w:ilvl w:val="0"/>
          <w:numId w:val="0"/>
        </w:numPr>
        <w:tabs>
          <w:tab w:val="num" w:pos="851"/>
        </w:tabs>
        <w:rPr>
          <w:rFonts w:asciiTheme="minorHAnsi" w:hAnsiTheme="minorHAnsi" w:cstheme="minorHAns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50"/>
      </w:tblGrid>
      <w:tr w:rsidR="00F534C4" w:rsidRPr="005322AC" w14:paraId="6BF27B28" w14:textId="77777777" w:rsidTr="0050610D">
        <w:trPr>
          <w:trHeight w:val="368"/>
        </w:trPr>
        <w:tc>
          <w:tcPr>
            <w:tcW w:w="9894" w:type="dxa"/>
            <w:gridSpan w:val="2"/>
            <w:vAlign w:val="center"/>
          </w:tcPr>
          <w:p w14:paraId="6C6EA666" w14:textId="3D66B7AC" w:rsidR="00F534C4" w:rsidRPr="005322AC" w:rsidRDefault="00C47B6C" w:rsidP="00C47B6C">
            <w:pPr>
              <w:spacing w:line="240" w:lineRule="auto"/>
              <w:jc w:val="left"/>
              <w:rPr>
                <w:rFonts w:ascii="Arial" w:hAnsi="Arial" w:cs="Arial"/>
                <w:b/>
                <w:sz w:val="22"/>
                <w:szCs w:val="22"/>
                <w:lang w:val="en-GB" w:eastAsia="en-US"/>
              </w:rPr>
            </w:pPr>
            <w:r w:rsidRPr="005322AC">
              <w:rPr>
                <w:rFonts w:ascii="Arial" w:hAnsi="Arial" w:cs="Arial"/>
                <w:b/>
                <w:sz w:val="22"/>
                <w:szCs w:val="22"/>
                <w:lang w:val="en-GB" w:eastAsia="en-US"/>
              </w:rPr>
              <w:t>Signature of the person authorized to represent the Supplier</w:t>
            </w:r>
            <w:r w:rsidR="00F534C4" w:rsidRPr="005322AC">
              <w:rPr>
                <w:rFonts w:ascii="Arial" w:hAnsi="Arial" w:cs="Arial"/>
                <w:b/>
                <w:sz w:val="22"/>
                <w:szCs w:val="22"/>
                <w:lang w:val="en-GB" w:eastAsia="en-US"/>
              </w:rPr>
              <w:t>:</w:t>
            </w:r>
          </w:p>
        </w:tc>
      </w:tr>
      <w:tr w:rsidR="00F534C4" w:rsidRPr="005322AC" w14:paraId="66B523B8" w14:textId="77777777" w:rsidTr="0050610D">
        <w:trPr>
          <w:trHeight w:val="417"/>
        </w:trPr>
        <w:tc>
          <w:tcPr>
            <w:tcW w:w="3544" w:type="dxa"/>
            <w:vAlign w:val="center"/>
          </w:tcPr>
          <w:p w14:paraId="506BA125" w14:textId="623A7A0F" w:rsidR="00F534C4" w:rsidRPr="005322AC" w:rsidRDefault="00C47B6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Place</w:t>
            </w:r>
            <w:r w:rsidR="00795A47" w:rsidRPr="005322AC">
              <w:rPr>
                <w:rFonts w:ascii="Arial" w:hAnsi="Arial" w:cs="Arial"/>
                <w:sz w:val="22"/>
                <w:szCs w:val="22"/>
                <w:lang w:val="en-GB" w:eastAsia="en-US"/>
              </w:rPr>
              <w:t>:</w:t>
            </w:r>
          </w:p>
        </w:tc>
        <w:tc>
          <w:tcPr>
            <w:tcW w:w="6350" w:type="dxa"/>
            <w:vAlign w:val="center"/>
          </w:tcPr>
          <w:p w14:paraId="4C11ECC5" w14:textId="77777777" w:rsidR="00F534C4" w:rsidRPr="005322AC" w:rsidRDefault="00F534C4" w:rsidP="00795A47">
            <w:pPr>
              <w:spacing w:line="240" w:lineRule="auto"/>
              <w:jc w:val="left"/>
              <w:rPr>
                <w:rFonts w:asciiTheme="minorHAnsi" w:hAnsiTheme="minorHAnsi" w:cstheme="minorHAnsi"/>
                <w:lang w:val="en-GB" w:eastAsia="en-US"/>
              </w:rPr>
            </w:pPr>
          </w:p>
        </w:tc>
      </w:tr>
      <w:tr w:rsidR="00795A47" w:rsidRPr="005322AC" w14:paraId="39EECB24" w14:textId="77777777" w:rsidTr="0050610D">
        <w:trPr>
          <w:trHeight w:val="409"/>
        </w:trPr>
        <w:tc>
          <w:tcPr>
            <w:tcW w:w="3544" w:type="dxa"/>
            <w:vAlign w:val="center"/>
          </w:tcPr>
          <w:p w14:paraId="4E284819" w14:textId="7FBBA240" w:rsidR="00795A47" w:rsidRPr="005322AC" w:rsidRDefault="00795A47" w:rsidP="00C47B6C">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Dat</w:t>
            </w:r>
            <w:r w:rsidR="00C47B6C" w:rsidRPr="005322AC">
              <w:rPr>
                <w:rFonts w:ascii="Arial" w:hAnsi="Arial" w:cs="Arial"/>
                <w:sz w:val="22"/>
                <w:szCs w:val="22"/>
                <w:lang w:val="en-GB" w:eastAsia="en-US"/>
              </w:rPr>
              <w:t>e</w:t>
            </w:r>
            <w:r w:rsidRPr="005322AC">
              <w:rPr>
                <w:rFonts w:ascii="Arial" w:hAnsi="Arial" w:cs="Arial"/>
                <w:sz w:val="22"/>
                <w:szCs w:val="22"/>
                <w:lang w:val="en-GB" w:eastAsia="en-US"/>
              </w:rPr>
              <w:t>:</w:t>
            </w:r>
          </w:p>
        </w:tc>
        <w:tc>
          <w:tcPr>
            <w:tcW w:w="6350" w:type="dxa"/>
            <w:vAlign w:val="center"/>
          </w:tcPr>
          <w:p w14:paraId="7A62C364"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4314F070" w14:textId="77777777" w:rsidTr="001406A4">
        <w:trPr>
          <w:trHeight w:val="592"/>
        </w:trPr>
        <w:tc>
          <w:tcPr>
            <w:tcW w:w="3544" w:type="dxa"/>
            <w:vAlign w:val="center"/>
          </w:tcPr>
          <w:p w14:paraId="18F3E8A4" w14:textId="03F4FAE5" w:rsidR="00795A47" w:rsidRPr="005322AC" w:rsidRDefault="00C47B6C" w:rsidP="001406A4">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First name</w:t>
            </w:r>
            <w:r w:rsidR="00795A47" w:rsidRPr="005322AC">
              <w:rPr>
                <w:rFonts w:ascii="Arial" w:hAnsi="Arial" w:cs="Arial"/>
                <w:sz w:val="22"/>
                <w:szCs w:val="22"/>
                <w:lang w:val="en-GB" w:eastAsia="en-US"/>
              </w:rPr>
              <w:t xml:space="preserve">, </w:t>
            </w:r>
            <w:r w:rsidRPr="005322AC">
              <w:rPr>
                <w:rFonts w:ascii="Arial" w:hAnsi="Arial" w:cs="Arial"/>
                <w:sz w:val="22"/>
                <w:szCs w:val="22"/>
                <w:lang w:val="en-GB" w:eastAsia="en-US"/>
              </w:rPr>
              <w:t>Surname</w:t>
            </w:r>
            <w:r w:rsidR="00795A47" w:rsidRPr="005322AC">
              <w:rPr>
                <w:rFonts w:ascii="Arial" w:hAnsi="Arial" w:cs="Arial"/>
                <w:sz w:val="22"/>
                <w:szCs w:val="22"/>
                <w:lang w:val="en-GB" w:eastAsia="en-US"/>
              </w:rPr>
              <w:t xml:space="preserve">, </w:t>
            </w:r>
            <w:r w:rsidR="001406A4">
              <w:rPr>
                <w:rFonts w:ascii="Arial" w:hAnsi="Arial" w:cs="Arial"/>
                <w:sz w:val="22"/>
                <w:szCs w:val="22"/>
                <w:lang w:val="en-GB" w:eastAsia="en-US"/>
              </w:rPr>
              <w:t>Position in the company</w:t>
            </w:r>
            <w:r w:rsidR="00795A47" w:rsidRPr="005322AC">
              <w:rPr>
                <w:rFonts w:ascii="Arial" w:hAnsi="Arial" w:cs="Arial"/>
                <w:sz w:val="22"/>
                <w:szCs w:val="22"/>
                <w:lang w:val="en-GB" w:eastAsia="en-US"/>
              </w:rPr>
              <w:t>:</w:t>
            </w:r>
          </w:p>
        </w:tc>
        <w:tc>
          <w:tcPr>
            <w:tcW w:w="6350" w:type="dxa"/>
            <w:vAlign w:val="center"/>
          </w:tcPr>
          <w:p w14:paraId="603096C5"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14FE6223" w14:textId="77777777" w:rsidTr="0050610D">
        <w:trPr>
          <w:trHeight w:val="1291"/>
        </w:trPr>
        <w:tc>
          <w:tcPr>
            <w:tcW w:w="3544" w:type="dxa"/>
            <w:vAlign w:val="center"/>
          </w:tcPr>
          <w:p w14:paraId="1558CF9B" w14:textId="349C0882" w:rsidR="00795A47" w:rsidRPr="005322AC" w:rsidRDefault="005322A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Signature</w:t>
            </w:r>
            <w:r w:rsidR="00795A47" w:rsidRPr="005322AC">
              <w:rPr>
                <w:rFonts w:ascii="Arial" w:hAnsi="Arial" w:cs="Arial"/>
                <w:sz w:val="22"/>
                <w:szCs w:val="22"/>
                <w:lang w:val="en-GB" w:eastAsia="en-US"/>
              </w:rPr>
              <w:t>:</w:t>
            </w:r>
          </w:p>
        </w:tc>
        <w:tc>
          <w:tcPr>
            <w:tcW w:w="6350" w:type="dxa"/>
            <w:vAlign w:val="center"/>
          </w:tcPr>
          <w:p w14:paraId="0B213BC3" w14:textId="77777777" w:rsidR="00795A47" w:rsidRPr="005322AC" w:rsidRDefault="00795A47" w:rsidP="00795A47">
            <w:pPr>
              <w:spacing w:line="240" w:lineRule="auto"/>
              <w:jc w:val="left"/>
              <w:rPr>
                <w:rFonts w:asciiTheme="minorHAnsi" w:hAnsiTheme="minorHAnsi" w:cstheme="minorHAnsi"/>
                <w:lang w:val="en-GB" w:eastAsia="en-US"/>
              </w:rPr>
            </w:pPr>
          </w:p>
        </w:tc>
      </w:tr>
    </w:tbl>
    <w:p w14:paraId="7E079853" w14:textId="77777777" w:rsidR="00EA019F" w:rsidRPr="005322AC" w:rsidRDefault="00EA019F">
      <w:pPr>
        <w:widowControl/>
        <w:adjustRightInd/>
        <w:spacing w:after="200" w:line="276" w:lineRule="auto"/>
        <w:jc w:val="left"/>
        <w:textAlignment w:val="auto"/>
        <w:rPr>
          <w:rFonts w:ascii="Verdana" w:hAnsi="Verdana"/>
          <w:b/>
          <w:spacing w:val="40"/>
          <w:sz w:val="20"/>
          <w:lang w:val="en-GB"/>
        </w:rPr>
      </w:pPr>
    </w:p>
    <w:sectPr w:rsidR="00EA019F" w:rsidRPr="005322AC" w:rsidSect="0086545A">
      <w:headerReference w:type="first" r:id="rId7"/>
      <w:pgSz w:w="11906" w:h="16838" w:code="9"/>
      <w:pgMar w:top="993" w:right="1418"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17062" w14:textId="77777777" w:rsidR="00012D71" w:rsidRDefault="00012D71" w:rsidP="006F2A58">
      <w:pPr>
        <w:spacing w:line="240" w:lineRule="auto"/>
      </w:pPr>
      <w:r>
        <w:separator/>
      </w:r>
    </w:p>
  </w:endnote>
  <w:endnote w:type="continuationSeparator" w:id="0">
    <w:p w14:paraId="0A18B0DE" w14:textId="77777777" w:rsidR="00012D71" w:rsidRDefault="00012D71"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DD08" w14:textId="77777777" w:rsidR="00012D71" w:rsidRDefault="00012D71" w:rsidP="006F2A58">
      <w:pPr>
        <w:spacing w:line="240" w:lineRule="auto"/>
      </w:pPr>
      <w:r>
        <w:separator/>
      </w:r>
    </w:p>
  </w:footnote>
  <w:footnote w:type="continuationSeparator" w:id="0">
    <w:p w14:paraId="0EE283AB" w14:textId="77777777" w:rsidR="00012D71" w:rsidRDefault="00012D71" w:rsidP="006F2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E113" w14:textId="7FE809B0" w:rsidR="00007995" w:rsidRPr="00007995" w:rsidRDefault="00007995">
    <w:pPr>
      <w:pStyle w:val="Zhlav"/>
      <w:rPr>
        <w:rFonts w:ascii="Arial" w:hAnsi="Arial" w:cs="Arial"/>
        <w:b/>
        <w:bCs/>
        <w:sz w:val="24"/>
        <w:szCs w:val="24"/>
        <w:lang w:val="en-US"/>
      </w:rPr>
    </w:pPr>
    <w:r w:rsidRPr="00007995">
      <w:rPr>
        <w:rFonts w:ascii="Arial" w:hAnsi="Arial" w:cs="Arial"/>
        <w:b/>
        <w:bCs/>
        <w:sz w:val="24"/>
        <w:szCs w:val="24"/>
        <w:lang w:val="en-US"/>
      </w:rPr>
      <w:t>Annex No.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15:restartNumberingAfterBreak="0">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15:restartNumberingAfterBreak="0">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435F4"/>
    <w:multiLevelType w:val="multilevel"/>
    <w:tmpl w:val="CD9EBA12"/>
    <w:styleLink w:val="Styl1"/>
    <w:lvl w:ilvl="0">
      <w:start w:val="1"/>
      <w:numFmt w:val="decimal"/>
      <w:lvlText w:val="%1"/>
      <w:lvlJc w:val="left"/>
      <w:pPr>
        <w:tabs>
          <w:tab w:val="num" w:pos="432"/>
        </w:tabs>
        <w:ind w:left="432" w:hanging="432"/>
      </w:pPr>
      <w:rPr>
        <w:rFonts w:ascii="Open Sans" w:hAnsi="Open Sans"/>
        <w:b/>
        <w:i w:val="0"/>
        <w:strike w:val="0"/>
        <w:dstrike w:val="0"/>
        <w:vanish w:val="0"/>
        <w:color w:val="auto"/>
        <w:sz w:val="20"/>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5" w15:restartNumberingAfterBreak="0">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318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3" w15:restartNumberingAfterBreak="0">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4"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8" w15:restartNumberingAfterBreak="0">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5" w15:restartNumberingAfterBreak="0">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E636201"/>
    <w:multiLevelType w:val="hybridMultilevel"/>
    <w:tmpl w:val="FFDE7EE4"/>
    <w:lvl w:ilvl="0" w:tplc="105CDC8E">
      <w:numFmt w:val="bullet"/>
      <w:lvlText w:val=""/>
      <w:lvlJc w:val="left"/>
      <w:pPr>
        <w:ind w:left="1429" w:hanging="360"/>
      </w:pPr>
      <w:rPr>
        <w:rFonts w:ascii="Symbol" w:eastAsiaTheme="minorHAnsi"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50225229">
    <w:abstractNumId w:val="25"/>
  </w:num>
  <w:num w:numId="2" w16cid:durableId="1129670365">
    <w:abstractNumId w:val="26"/>
  </w:num>
  <w:num w:numId="3" w16cid:durableId="1003048912">
    <w:abstractNumId w:val="7"/>
  </w:num>
  <w:num w:numId="4" w16cid:durableId="1599102004">
    <w:abstractNumId w:val="32"/>
  </w:num>
  <w:num w:numId="5" w16cid:durableId="287931114">
    <w:abstractNumId w:val="11"/>
  </w:num>
  <w:num w:numId="6" w16cid:durableId="2116973320">
    <w:abstractNumId w:val="18"/>
  </w:num>
  <w:num w:numId="7" w16cid:durableId="422262702">
    <w:abstractNumId w:val="21"/>
  </w:num>
  <w:num w:numId="8" w16cid:durableId="641885880">
    <w:abstractNumId w:val="30"/>
  </w:num>
  <w:num w:numId="9" w16cid:durableId="509754730">
    <w:abstractNumId w:val="14"/>
  </w:num>
  <w:num w:numId="10" w16cid:durableId="1789546035">
    <w:abstractNumId w:val="16"/>
  </w:num>
  <w:num w:numId="11" w16cid:durableId="1157068133">
    <w:abstractNumId w:val="34"/>
  </w:num>
  <w:num w:numId="12" w16cid:durableId="588270419">
    <w:abstractNumId w:val="33"/>
  </w:num>
  <w:num w:numId="13" w16cid:durableId="1733655605">
    <w:abstractNumId w:val="20"/>
  </w:num>
  <w:num w:numId="14" w16cid:durableId="749422079">
    <w:abstractNumId w:val="19"/>
  </w:num>
  <w:num w:numId="15" w16cid:durableId="1363705851">
    <w:abstractNumId w:val="28"/>
  </w:num>
  <w:num w:numId="16" w16cid:durableId="979699541">
    <w:abstractNumId w:val="22"/>
  </w:num>
  <w:num w:numId="17" w16cid:durableId="1720516764">
    <w:abstractNumId w:val="5"/>
  </w:num>
  <w:num w:numId="18" w16cid:durableId="1219048529">
    <w:abstractNumId w:val="1"/>
  </w:num>
  <w:num w:numId="19" w16cid:durableId="378356834">
    <w:abstractNumId w:val="2"/>
  </w:num>
  <w:num w:numId="20" w16cid:durableId="1629243724">
    <w:abstractNumId w:val="4"/>
  </w:num>
  <w:num w:numId="21" w16cid:durableId="1296526576">
    <w:abstractNumId w:val="27"/>
  </w:num>
  <w:num w:numId="22" w16cid:durableId="1904172136">
    <w:abstractNumId w:val="12"/>
  </w:num>
  <w:num w:numId="23" w16cid:durableId="1841700973">
    <w:abstractNumId w:val="23"/>
  </w:num>
  <w:num w:numId="24" w16cid:durableId="1687169433">
    <w:abstractNumId w:val="8"/>
  </w:num>
  <w:num w:numId="25" w16cid:durableId="958797983">
    <w:abstractNumId w:val="35"/>
  </w:num>
  <w:num w:numId="26" w16cid:durableId="467014475">
    <w:abstractNumId w:val="13"/>
  </w:num>
  <w:num w:numId="27" w16cid:durableId="110132804">
    <w:abstractNumId w:val="6"/>
  </w:num>
  <w:num w:numId="28" w16cid:durableId="78794860">
    <w:abstractNumId w:val="15"/>
  </w:num>
  <w:num w:numId="29" w16cid:durableId="442042556">
    <w:abstractNumId w:val="29"/>
  </w:num>
  <w:num w:numId="30" w16cid:durableId="1032001995">
    <w:abstractNumId w:val="9"/>
  </w:num>
  <w:num w:numId="31" w16cid:durableId="2096709991">
    <w:abstractNumId w:val="24"/>
  </w:num>
  <w:num w:numId="32" w16cid:durableId="768235838">
    <w:abstractNumId w:val="36"/>
  </w:num>
  <w:num w:numId="33" w16cid:durableId="356393765">
    <w:abstractNumId w:val="17"/>
  </w:num>
  <w:num w:numId="34" w16cid:durableId="1464889001">
    <w:abstractNumId w:val="33"/>
    <w:lvlOverride w:ilvl="0">
      <w:lvl w:ilvl="0">
        <w:start w:val="1"/>
        <w:numFmt w:val="decimal"/>
        <w:pStyle w:val="CharCharCharCharCharCharCharCharCharChar"/>
        <w:lvlText w:val="%1"/>
        <w:lvlJc w:val="left"/>
        <w:pPr>
          <w:tabs>
            <w:tab w:val="num" w:pos="432"/>
          </w:tabs>
          <w:ind w:left="432" w:hanging="432"/>
        </w:pPr>
        <w:rPr>
          <w:rFonts w:ascii="Open Sans" w:hAnsi="Open Sans"/>
          <w:b/>
          <w:i w:val="0"/>
          <w:strike w:val="0"/>
          <w:dstrike w:val="0"/>
          <w:vanish w:val="0"/>
          <w:color w:val="auto"/>
          <w:sz w:val="22"/>
          <w:szCs w:val="22"/>
          <w:vertAlign w:val="baseline"/>
        </w:rPr>
      </w:lvl>
    </w:lvlOverride>
    <w:lvlOverride w:ilvl="1">
      <w:lvl w:ilvl="1">
        <w:start w:val="1"/>
        <w:numFmt w:val="decimal"/>
        <w:lvlText w:val="%1.%2"/>
        <w:lvlJc w:val="left"/>
        <w:pPr>
          <w:tabs>
            <w:tab w:val="num" w:pos="576"/>
          </w:tabs>
          <w:ind w:left="576" w:hanging="576"/>
        </w:pPr>
        <w:rPr>
          <w:rFonts w:hint="default"/>
          <w:b w:val="0"/>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16cid:durableId="700055913">
    <w:abstractNumId w:val="10"/>
  </w:num>
  <w:num w:numId="36" w16cid:durableId="1326321073">
    <w:abstractNumId w:val="31"/>
  </w:num>
  <w:num w:numId="37" w16cid:durableId="1889489774">
    <w:abstractNumId w:val="33"/>
  </w:num>
  <w:num w:numId="38" w16cid:durableId="15124497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8"/>
    <w:rsid w:val="00007995"/>
    <w:rsid w:val="00012D71"/>
    <w:rsid w:val="00014B54"/>
    <w:rsid w:val="00021374"/>
    <w:rsid w:val="000255BD"/>
    <w:rsid w:val="00025C2E"/>
    <w:rsid w:val="00032AF4"/>
    <w:rsid w:val="00035F89"/>
    <w:rsid w:val="00052ADD"/>
    <w:rsid w:val="00052ED2"/>
    <w:rsid w:val="00061EA8"/>
    <w:rsid w:val="0006773E"/>
    <w:rsid w:val="0007400D"/>
    <w:rsid w:val="000747E1"/>
    <w:rsid w:val="000778C0"/>
    <w:rsid w:val="00081C3C"/>
    <w:rsid w:val="00081CF2"/>
    <w:rsid w:val="00082B02"/>
    <w:rsid w:val="0008343C"/>
    <w:rsid w:val="0009191E"/>
    <w:rsid w:val="000A055A"/>
    <w:rsid w:val="000A54E8"/>
    <w:rsid w:val="000A5B06"/>
    <w:rsid w:val="000B6D74"/>
    <w:rsid w:val="000C209D"/>
    <w:rsid w:val="000C760B"/>
    <w:rsid w:val="000D59B9"/>
    <w:rsid w:val="000D6CAB"/>
    <w:rsid w:val="000E1A80"/>
    <w:rsid w:val="000F36FE"/>
    <w:rsid w:val="001039A4"/>
    <w:rsid w:val="00111E93"/>
    <w:rsid w:val="00117BC5"/>
    <w:rsid w:val="001406A4"/>
    <w:rsid w:val="00145E56"/>
    <w:rsid w:val="00163201"/>
    <w:rsid w:val="00163528"/>
    <w:rsid w:val="00172904"/>
    <w:rsid w:val="00177091"/>
    <w:rsid w:val="001806FF"/>
    <w:rsid w:val="0019020E"/>
    <w:rsid w:val="00190D02"/>
    <w:rsid w:val="00196AAF"/>
    <w:rsid w:val="001C2B8F"/>
    <w:rsid w:val="001C384B"/>
    <w:rsid w:val="001D154E"/>
    <w:rsid w:val="001D316E"/>
    <w:rsid w:val="001E30E8"/>
    <w:rsid w:val="001F0E15"/>
    <w:rsid w:val="00203F4B"/>
    <w:rsid w:val="00217A15"/>
    <w:rsid w:val="002339D0"/>
    <w:rsid w:val="00235CE7"/>
    <w:rsid w:val="0023602C"/>
    <w:rsid w:val="002403E6"/>
    <w:rsid w:val="00243347"/>
    <w:rsid w:val="00260EC8"/>
    <w:rsid w:val="0028539F"/>
    <w:rsid w:val="00297F49"/>
    <w:rsid w:val="002A2917"/>
    <w:rsid w:val="002A2F32"/>
    <w:rsid w:val="002B3FF4"/>
    <w:rsid w:val="002B4A29"/>
    <w:rsid w:val="002E04D4"/>
    <w:rsid w:val="002E7C30"/>
    <w:rsid w:val="00313B84"/>
    <w:rsid w:val="0032451E"/>
    <w:rsid w:val="003553B7"/>
    <w:rsid w:val="00363B81"/>
    <w:rsid w:val="00366529"/>
    <w:rsid w:val="003869A0"/>
    <w:rsid w:val="00393DE4"/>
    <w:rsid w:val="00393F10"/>
    <w:rsid w:val="003A785E"/>
    <w:rsid w:val="003B1158"/>
    <w:rsid w:val="003B1A76"/>
    <w:rsid w:val="003B775F"/>
    <w:rsid w:val="003C3DF4"/>
    <w:rsid w:val="003C3EF4"/>
    <w:rsid w:val="003C4185"/>
    <w:rsid w:val="003E2395"/>
    <w:rsid w:val="003F195B"/>
    <w:rsid w:val="004003BC"/>
    <w:rsid w:val="00400A58"/>
    <w:rsid w:val="00402CE3"/>
    <w:rsid w:val="00415D16"/>
    <w:rsid w:val="00420ACA"/>
    <w:rsid w:val="00435900"/>
    <w:rsid w:val="00437102"/>
    <w:rsid w:val="004400A4"/>
    <w:rsid w:val="00440BAE"/>
    <w:rsid w:val="004414A2"/>
    <w:rsid w:val="004511C4"/>
    <w:rsid w:val="004739E0"/>
    <w:rsid w:val="00474A5D"/>
    <w:rsid w:val="004758EE"/>
    <w:rsid w:val="0048134D"/>
    <w:rsid w:val="00482216"/>
    <w:rsid w:val="004957C0"/>
    <w:rsid w:val="004B310A"/>
    <w:rsid w:val="004B34A2"/>
    <w:rsid w:val="004C2F47"/>
    <w:rsid w:val="004D2AE6"/>
    <w:rsid w:val="004D466E"/>
    <w:rsid w:val="004E1472"/>
    <w:rsid w:val="004E7EF2"/>
    <w:rsid w:val="004F5EB6"/>
    <w:rsid w:val="00500CB3"/>
    <w:rsid w:val="00505906"/>
    <w:rsid w:val="0050610D"/>
    <w:rsid w:val="00512897"/>
    <w:rsid w:val="005322AC"/>
    <w:rsid w:val="00533212"/>
    <w:rsid w:val="00536800"/>
    <w:rsid w:val="00545D81"/>
    <w:rsid w:val="00561E2B"/>
    <w:rsid w:val="005917B2"/>
    <w:rsid w:val="005A0913"/>
    <w:rsid w:val="005A432F"/>
    <w:rsid w:val="005A4612"/>
    <w:rsid w:val="005B1B6A"/>
    <w:rsid w:val="005B6109"/>
    <w:rsid w:val="005C2CE2"/>
    <w:rsid w:val="005D662E"/>
    <w:rsid w:val="005D72EC"/>
    <w:rsid w:val="005F4E4A"/>
    <w:rsid w:val="0060272D"/>
    <w:rsid w:val="00604E30"/>
    <w:rsid w:val="00611451"/>
    <w:rsid w:val="006246AF"/>
    <w:rsid w:val="0064051C"/>
    <w:rsid w:val="006426E7"/>
    <w:rsid w:val="00660F37"/>
    <w:rsid w:val="00667F1F"/>
    <w:rsid w:val="00674872"/>
    <w:rsid w:val="0068013D"/>
    <w:rsid w:val="00687AFE"/>
    <w:rsid w:val="006B6A93"/>
    <w:rsid w:val="006B77AE"/>
    <w:rsid w:val="006C6082"/>
    <w:rsid w:val="006D67C0"/>
    <w:rsid w:val="006D6C4E"/>
    <w:rsid w:val="006F2A58"/>
    <w:rsid w:val="006F7968"/>
    <w:rsid w:val="00702230"/>
    <w:rsid w:val="00710D37"/>
    <w:rsid w:val="007143E5"/>
    <w:rsid w:val="00714B49"/>
    <w:rsid w:val="00734253"/>
    <w:rsid w:val="00745E9D"/>
    <w:rsid w:val="00760722"/>
    <w:rsid w:val="00763A7F"/>
    <w:rsid w:val="0076661C"/>
    <w:rsid w:val="00774315"/>
    <w:rsid w:val="00781082"/>
    <w:rsid w:val="007818B2"/>
    <w:rsid w:val="0078654B"/>
    <w:rsid w:val="00794681"/>
    <w:rsid w:val="00795A47"/>
    <w:rsid w:val="00795BB3"/>
    <w:rsid w:val="007B7B32"/>
    <w:rsid w:val="007C2A1C"/>
    <w:rsid w:val="007C7883"/>
    <w:rsid w:val="007D25A0"/>
    <w:rsid w:val="007D3FDE"/>
    <w:rsid w:val="007E20F9"/>
    <w:rsid w:val="007E6433"/>
    <w:rsid w:val="007E7CEC"/>
    <w:rsid w:val="007E7FE1"/>
    <w:rsid w:val="007F04E1"/>
    <w:rsid w:val="008077B6"/>
    <w:rsid w:val="008140C0"/>
    <w:rsid w:val="00816102"/>
    <w:rsid w:val="00830A06"/>
    <w:rsid w:val="00831974"/>
    <w:rsid w:val="0083367F"/>
    <w:rsid w:val="00835774"/>
    <w:rsid w:val="00851C14"/>
    <w:rsid w:val="00853E97"/>
    <w:rsid w:val="00855A72"/>
    <w:rsid w:val="00856C25"/>
    <w:rsid w:val="008601B0"/>
    <w:rsid w:val="0086545A"/>
    <w:rsid w:val="00865C88"/>
    <w:rsid w:val="008711F6"/>
    <w:rsid w:val="00887790"/>
    <w:rsid w:val="00887F3F"/>
    <w:rsid w:val="0089048D"/>
    <w:rsid w:val="008A3B41"/>
    <w:rsid w:val="008A45E7"/>
    <w:rsid w:val="008B321A"/>
    <w:rsid w:val="008B3250"/>
    <w:rsid w:val="008B5945"/>
    <w:rsid w:val="008B7B1B"/>
    <w:rsid w:val="008C6B17"/>
    <w:rsid w:val="008C77E7"/>
    <w:rsid w:val="008D13B2"/>
    <w:rsid w:val="008D7124"/>
    <w:rsid w:val="008F2149"/>
    <w:rsid w:val="00900CDE"/>
    <w:rsid w:val="00900DE3"/>
    <w:rsid w:val="0091304D"/>
    <w:rsid w:val="00922B09"/>
    <w:rsid w:val="009358D8"/>
    <w:rsid w:val="009370F8"/>
    <w:rsid w:val="00941C19"/>
    <w:rsid w:val="00953DA2"/>
    <w:rsid w:val="0095466E"/>
    <w:rsid w:val="009551B8"/>
    <w:rsid w:val="00956D44"/>
    <w:rsid w:val="0096547C"/>
    <w:rsid w:val="00997E27"/>
    <w:rsid w:val="009B450A"/>
    <w:rsid w:val="009B55B2"/>
    <w:rsid w:val="009D13DC"/>
    <w:rsid w:val="009D481E"/>
    <w:rsid w:val="009D64AD"/>
    <w:rsid w:val="009E0362"/>
    <w:rsid w:val="009E6236"/>
    <w:rsid w:val="009F4559"/>
    <w:rsid w:val="009F5490"/>
    <w:rsid w:val="00A06B4A"/>
    <w:rsid w:val="00A1344F"/>
    <w:rsid w:val="00A14C22"/>
    <w:rsid w:val="00A1518E"/>
    <w:rsid w:val="00A22E94"/>
    <w:rsid w:val="00A440D2"/>
    <w:rsid w:val="00A444FA"/>
    <w:rsid w:val="00A5199E"/>
    <w:rsid w:val="00A53455"/>
    <w:rsid w:val="00A64AB6"/>
    <w:rsid w:val="00A6648F"/>
    <w:rsid w:val="00A70D08"/>
    <w:rsid w:val="00A749A2"/>
    <w:rsid w:val="00A83F8C"/>
    <w:rsid w:val="00A83FF1"/>
    <w:rsid w:val="00A86D5D"/>
    <w:rsid w:val="00A87714"/>
    <w:rsid w:val="00A90978"/>
    <w:rsid w:val="00A90C7D"/>
    <w:rsid w:val="00A92EB6"/>
    <w:rsid w:val="00A93CDA"/>
    <w:rsid w:val="00A9544B"/>
    <w:rsid w:val="00AA2851"/>
    <w:rsid w:val="00AA67B2"/>
    <w:rsid w:val="00AB09BF"/>
    <w:rsid w:val="00AB2FEE"/>
    <w:rsid w:val="00AF047D"/>
    <w:rsid w:val="00B03743"/>
    <w:rsid w:val="00B13B80"/>
    <w:rsid w:val="00B17C73"/>
    <w:rsid w:val="00B17D82"/>
    <w:rsid w:val="00B254A3"/>
    <w:rsid w:val="00B4316F"/>
    <w:rsid w:val="00B43531"/>
    <w:rsid w:val="00B466BA"/>
    <w:rsid w:val="00B52AB4"/>
    <w:rsid w:val="00B57888"/>
    <w:rsid w:val="00B63E7D"/>
    <w:rsid w:val="00B8033F"/>
    <w:rsid w:val="00B81545"/>
    <w:rsid w:val="00BB342B"/>
    <w:rsid w:val="00BB573C"/>
    <w:rsid w:val="00BD19FF"/>
    <w:rsid w:val="00BD2228"/>
    <w:rsid w:val="00BE154B"/>
    <w:rsid w:val="00BF7B75"/>
    <w:rsid w:val="00BF7F61"/>
    <w:rsid w:val="00C022D2"/>
    <w:rsid w:val="00C102DE"/>
    <w:rsid w:val="00C2050B"/>
    <w:rsid w:val="00C2469D"/>
    <w:rsid w:val="00C31E5D"/>
    <w:rsid w:val="00C455D3"/>
    <w:rsid w:val="00C47B6C"/>
    <w:rsid w:val="00C50527"/>
    <w:rsid w:val="00C52B00"/>
    <w:rsid w:val="00C579E5"/>
    <w:rsid w:val="00C63D55"/>
    <w:rsid w:val="00C65576"/>
    <w:rsid w:val="00C6657A"/>
    <w:rsid w:val="00C66F12"/>
    <w:rsid w:val="00C67F84"/>
    <w:rsid w:val="00C741F0"/>
    <w:rsid w:val="00C83725"/>
    <w:rsid w:val="00CC03BB"/>
    <w:rsid w:val="00CC164F"/>
    <w:rsid w:val="00CF0AFD"/>
    <w:rsid w:val="00CF3558"/>
    <w:rsid w:val="00D03076"/>
    <w:rsid w:val="00D050E9"/>
    <w:rsid w:val="00D0605F"/>
    <w:rsid w:val="00D1055F"/>
    <w:rsid w:val="00D15CE6"/>
    <w:rsid w:val="00D1695E"/>
    <w:rsid w:val="00D17D3E"/>
    <w:rsid w:val="00D224EE"/>
    <w:rsid w:val="00D27E71"/>
    <w:rsid w:val="00D324BF"/>
    <w:rsid w:val="00D324E2"/>
    <w:rsid w:val="00D44CC1"/>
    <w:rsid w:val="00D44FDD"/>
    <w:rsid w:val="00D50E08"/>
    <w:rsid w:val="00D5488D"/>
    <w:rsid w:val="00D73242"/>
    <w:rsid w:val="00D923AB"/>
    <w:rsid w:val="00D94AC7"/>
    <w:rsid w:val="00DA2014"/>
    <w:rsid w:val="00DA4A87"/>
    <w:rsid w:val="00DA5C8D"/>
    <w:rsid w:val="00DD1359"/>
    <w:rsid w:val="00DD19D5"/>
    <w:rsid w:val="00DD41C4"/>
    <w:rsid w:val="00DE0DB2"/>
    <w:rsid w:val="00DF6046"/>
    <w:rsid w:val="00E0421A"/>
    <w:rsid w:val="00E05AD4"/>
    <w:rsid w:val="00E077FA"/>
    <w:rsid w:val="00E14F15"/>
    <w:rsid w:val="00E23323"/>
    <w:rsid w:val="00E439DA"/>
    <w:rsid w:val="00E5055C"/>
    <w:rsid w:val="00E6367F"/>
    <w:rsid w:val="00E64801"/>
    <w:rsid w:val="00E74A81"/>
    <w:rsid w:val="00E81715"/>
    <w:rsid w:val="00E8733A"/>
    <w:rsid w:val="00E91E7E"/>
    <w:rsid w:val="00EA019F"/>
    <w:rsid w:val="00EA14EB"/>
    <w:rsid w:val="00EA2742"/>
    <w:rsid w:val="00EA62B4"/>
    <w:rsid w:val="00EA6908"/>
    <w:rsid w:val="00EB2893"/>
    <w:rsid w:val="00EC14DB"/>
    <w:rsid w:val="00EC42DB"/>
    <w:rsid w:val="00EC5246"/>
    <w:rsid w:val="00ED1B0D"/>
    <w:rsid w:val="00ED337E"/>
    <w:rsid w:val="00ED7341"/>
    <w:rsid w:val="00EE3099"/>
    <w:rsid w:val="00EE3C55"/>
    <w:rsid w:val="00EE491F"/>
    <w:rsid w:val="00EF1A13"/>
    <w:rsid w:val="00EF25E0"/>
    <w:rsid w:val="00F036A4"/>
    <w:rsid w:val="00F13030"/>
    <w:rsid w:val="00F14445"/>
    <w:rsid w:val="00F15B9B"/>
    <w:rsid w:val="00F21683"/>
    <w:rsid w:val="00F3438D"/>
    <w:rsid w:val="00F35DD8"/>
    <w:rsid w:val="00F46E16"/>
    <w:rsid w:val="00F534C4"/>
    <w:rsid w:val="00F53C27"/>
    <w:rsid w:val="00F5649C"/>
    <w:rsid w:val="00F65652"/>
    <w:rsid w:val="00F70EBA"/>
    <w:rsid w:val="00F75473"/>
    <w:rsid w:val="00F76EFA"/>
    <w:rsid w:val="00F81CBD"/>
    <w:rsid w:val="00F81E34"/>
    <w:rsid w:val="00F83704"/>
    <w:rsid w:val="00FA2FAA"/>
    <w:rsid w:val="00FC6C8F"/>
    <w:rsid w:val="00FD006A"/>
    <w:rsid w:val="00FF4293"/>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F146"/>
  <w15:docId w15:val="{B1894676-3449-482F-ACC6-22FCD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uiPriority w:val="99"/>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uiPriority w:val="99"/>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99"/>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nadpis">
    <w:name w:val="Subtitle"/>
    <w:basedOn w:val="Normln"/>
    <w:next w:val="Nadpis2"/>
    <w:link w:val="PodnadpisChar"/>
    <w:uiPriority w:val="99"/>
    <w:qFormat/>
    <w:rsid w:val="006F2A58"/>
    <w:pPr>
      <w:keepNext/>
      <w:spacing w:after="600"/>
    </w:pPr>
    <w:rPr>
      <w:i/>
      <w:snapToGrid w:val="0"/>
      <w:sz w:val="30"/>
      <w:szCs w:val="20"/>
      <w:lang w:val="en-GB" w:eastAsia="en-US"/>
    </w:rPr>
  </w:style>
  <w:style w:type="character" w:customStyle="1" w:styleId="PodnadpisChar">
    <w:name w:val="Podnadpis Char"/>
    <w:basedOn w:val="Standardnpsmoodstavce"/>
    <w:link w:val="Podnadpis"/>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59"/>
    <w:rsid w:val="006F2A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
    <w:basedOn w:val="Normln"/>
    <w:link w:val="OdstavecseseznamemChar"/>
    <w:uiPriority w:val="1"/>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aliases w:val="Conclusion de partie Char"/>
    <w:link w:val="Odstavecseseznamem"/>
    <w:uiPriority w:val="1"/>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numbering" w:customStyle="1" w:styleId="Styl1">
    <w:name w:val="Styl1"/>
    <w:uiPriority w:val="99"/>
    <w:rsid w:val="00AA285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246</Words>
  <Characters>1457</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25</cp:revision>
  <cp:lastPrinted>2015-01-15T13:02:00Z</cp:lastPrinted>
  <dcterms:created xsi:type="dcterms:W3CDTF">2021-05-20T20:22:00Z</dcterms:created>
  <dcterms:modified xsi:type="dcterms:W3CDTF">2024-09-08T06:59:00Z</dcterms:modified>
</cp:coreProperties>
</file>