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98AC" w14:textId="12347A93" w:rsidR="009A0434" w:rsidRPr="000130BD" w:rsidRDefault="006F2A58" w:rsidP="009A0434">
      <w:pPr>
        <w:pStyle w:val="Zkladntext21"/>
        <w:spacing w:before="200"/>
        <w:ind w:firstLine="6"/>
        <w:jc w:val="left"/>
        <w:rPr>
          <w:rFonts w:ascii="Calibri" w:hAnsi="Calibri" w:cs="Calibri"/>
          <w:b/>
          <w:sz w:val="24"/>
        </w:rPr>
      </w:pPr>
      <w:r w:rsidRPr="000130BD">
        <w:rPr>
          <w:rFonts w:ascii="Calibri" w:hAnsi="Calibri" w:cs="Calibri"/>
          <w:b/>
          <w:sz w:val="24"/>
        </w:rPr>
        <w:t xml:space="preserve">Příloha </w:t>
      </w:r>
      <w:r w:rsidR="0086545A" w:rsidRPr="000130BD">
        <w:rPr>
          <w:rFonts w:ascii="Calibri" w:hAnsi="Calibri" w:cs="Calibri"/>
          <w:b/>
          <w:sz w:val="24"/>
        </w:rPr>
        <w:t xml:space="preserve">č. </w:t>
      </w:r>
      <w:r w:rsidR="00796A82">
        <w:rPr>
          <w:rFonts w:ascii="Calibri" w:hAnsi="Calibri" w:cs="Calibri"/>
          <w:b/>
          <w:sz w:val="24"/>
        </w:rPr>
        <w:t>1</w:t>
      </w:r>
    </w:p>
    <w:p w14:paraId="77BDC9BA" w14:textId="77777777" w:rsidR="006F2A58" w:rsidRPr="000130BD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sz w:val="40"/>
          <w:szCs w:val="40"/>
          <w:lang w:eastAsia="ar-SA"/>
        </w:rPr>
      </w:pPr>
      <w:r w:rsidRPr="000130BD">
        <w:rPr>
          <w:rFonts w:ascii="Calibri" w:hAnsi="Calibri" w:cs="Calibri"/>
          <w:b/>
          <w:sz w:val="40"/>
          <w:szCs w:val="40"/>
          <w:lang w:eastAsia="ar-SA"/>
        </w:rPr>
        <w:t>Krycí list nabídky</w:t>
      </w:r>
    </w:p>
    <w:p w14:paraId="46F0E812" w14:textId="77777777" w:rsidR="000E1A80" w:rsidRPr="00EF59EF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49"/>
      </w:tblGrid>
      <w:tr w:rsidR="00F534C4" w:rsidRPr="00EF59EF" w14:paraId="42329648" w14:textId="77777777" w:rsidTr="005D56F6">
        <w:tc>
          <w:tcPr>
            <w:tcW w:w="4536" w:type="dxa"/>
            <w:shd w:val="clear" w:color="auto" w:fill="EEECE1" w:themeFill="background2"/>
          </w:tcPr>
          <w:p w14:paraId="2303CBFD" w14:textId="4B843F1A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bCs/>
                <w:lang w:eastAsia="en-US"/>
              </w:rPr>
            </w:pPr>
            <w:r w:rsidRPr="00EF59EF">
              <w:rPr>
                <w:rFonts w:ascii="Calibri" w:hAnsi="Calibri" w:cs="Calibri"/>
                <w:b/>
                <w:bCs/>
                <w:lang w:eastAsia="en-US"/>
              </w:rPr>
              <w:t>Název veřejné zakázky</w:t>
            </w:r>
          </w:p>
        </w:tc>
        <w:tc>
          <w:tcPr>
            <w:tcW w:w="4849" w:type="dxa"/>
          </w:tcPr>
          <w:p w14:paraId="63B56D65" w14:textId="4F301620" w:rsidR="00F534C4" w:rsidRPr="0036323C" w:rsidRDefault="004353A5" w:rsidP="0036323C">
            <w:pPr>
              <w:spacing w:before="60" w:after="60" w:line="240" w:lineRule="auto"/>
              <w:jc w:val="left"/>
              <w:rPr>
                <w:rFonts w:ascii="Calibri" w:hAnsi="Calibri" w:cs="Calibri"/>
                <w:b/>
                <w:color w:val="000000"/>
                <w:sz w:val="26"/>
                <w:szCs w:val="26"/>
                <w:lang w:eastAsia="en-US"/>
              </w:rPr>
            </w:pPr>
            <w:r w:rsidRPr="00354BA3">
              <w:rPr>
                <w:rFonts w:ascii="Open Sans" w:hAnsi="Open Sans" w:cs="Open Sans"/>
                <w:b/>
                <w:bCs/>
                <w:sz w:val="20"/>
                <w:szCs w:val="20"/>
              </w:rPr>
              <w:t>Vysokorozlišovací skenovací elektronový mikroskop s analýzou prvkového a fázového složení a krystalografi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ck</w:t>
            </w:r>
            <w:r w:rsidRPr="00354BA3">
              <w:rPr>
                <w:rFonts w:ascii="Open Sans" w:hAnsi="Open Sans" w:cs="Open Sans"/>
                <w:b/>
                <w:bCs/>
                <w:sz w:val="20"/>
                <w:szCs w:val="20"/>
              </w:rPr>
              <w:t>é orientace</w:t>
            </w:r>
          </w:p>
        </w:tc>
      </w:tr>
      <w:tr w:rsidR="00F534C4" w:rsidRPr="00EF59EF" w14:paraId="2F297F90" w14:textId="77777777" w:rsidTr="005D56F6">
        <w:tc>
          <w:tcPr>
            <w:tcW w:w="9385" w:type="dxa"/>
            <w:gridSpan w:val="2"/>
            <w:shd w:val="clear" w:color="auto" w:fill="EEECE1" w:themeFill="background2"/>
          </w:tcPr>
          <w:p w14:paraId="29BC12C9" w14:textId="26E0FD42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lang w:eastAsia="en-US"/>
              </w:rPr>
            </w:pPr>
            <w:r w:rsidRPr="00EF59EF">
              <w:rPr>
                <w:rFonts w:ascii="Calibri" w:hAnsi="Calibri" w:cs="Calibri"/>
                <w:b/>
                <w:lang w:eastAsia="en-US"/>
              </w:rPr>
              <w:t>Identifikační údaje dodavatele</w:t>
            </w:r>
          </w:p>
        </w:tc>
      </w:tr>
      <w:tr w:rsidR="00F534C4" w:rsidRPr="00EF59EF" w14:paraId="4A6EE0FA" w14:textId="77777777" w:rsidTr="005D56F6">
        <w:tc>
          <w:tcPr>
            <w:tcW w:w="4536" w:type="dxa"/>
          </w:tcPr>
          <w:p w14:paraId="660F8948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Obchodní firma nebo název / jméno:</w:t>
            </w:r>
          </w:p>
        </w:tc>
        <w:tc>
          <w:tcPr>
            <w:tcW w:w="4849" w:type="dxa"/>
          </w:tcPr>
          <w:p w14:paraId="7D12846A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25EE88F0" w14:textId="77777777" w:rsidTr="005D56F6">
        <w:tc>
          <w:tcPr>
            <w:tcW w:w="4536" w:type="dxa"/>
          </w:tcPr>
          <w:p w14:paraId="1AB9A413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Sídlo:</w:t>
            </w:r>
          </w:p>
        </w:tc>
        <w:tc>
          <w:tcPr>
            <w:tcW w:w="4849" w:type="dxa"/>
          </w:tcPr>
          <w:p w14:paraId="5ED82ACB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1C2B52D" w14:textId="77777777" w:rsidTr="005D56F6">
        <w:tc>
          <w:tcPr>
            <w:tcW w:w="4536" w:type="dxa"/>
          </w:tcPr>
          <w:p w14:paraId="4B0814D6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Právní forma:</w:t>
            </w:r>
          </w:p>
        </w:tc>
        <w:tc>
          <w:tcPr>
            <w:tcW w:w="4849" w:type="dxa"/>
          </w:tcPr>
          <w:p w14:paraId="101431AF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E888B" w14:textId="77777777" w:rsidTr="005D56F6">
        <w:tc>
          <w:tcPr>
            <w:tcW w:w="4536" w:type="dxa"/>
          </w:tcPr>
          <w:p w14:paraId="55AD7ECD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IČO (je-li přiděleno):</w:t>
            </w:r>
          </w:p>
        </w:tc>
        <w:tc>
          <w:tcPr>
            <w:tcW w:w="4849" w:type="dxa"/>
          </w:tcPr>
          <w:p w14:paraId="7BE65742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A1ED0D8" w14:textId="77777777" w:rsidTr="005D56F6">
        <w:tc>
          <w:tcPr>
            <w:tcW w:w="4536" w:type="dxa"/>
          </w:tcPr>
          <w:p w14:paraId="18B9293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DIČ (je-li přiděleno):</w:t>
            </w:r>
          </w:p>
        </w:tc>
        <w:tc>
          <w:tcPr>
            <w:tcW w:w="4849" w:type="dxa"/>
          </w:tcPr>
          <w:p w14:paraId="126F1254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63AA70B" w14:textId="77777777" w:rsidTr="005D56F6">
        <w:tc>
          <w:tcPr>
            <w:tcW w:w="4536" w:type="dxa"/>
          </w:tcPr>
          <w:p w14:paraId="1B3ECE6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Kontaktní adresa (je-li odlišná od sídla):</w:t>
            </w:r>
          </w:p>
        </w:tc>
        <w:tc>
          <w:tcPr>
            <w:tcW w:w="4849" w:type="dxa"/>
          </w:tcPr>
          <w:p w14:paraId="538025E5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5756F" w14:textId="77777777" w:rsidTr="005D56F6">
        <w:tc>
          <w:tcPr>
            <w:tcW w:w="4536" w:type="dxa"/>
          </w:tcPr>
          <w:p w14:paraId="43273D9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E - mail:</w:t>
            </w:r>
          </w:p>
        </w:tc>
        <w:tc>
          <w:tcPr>
            <w:tcW w:w="4849" w:type="dxa"/>
          </w:tcPr>
          <w:p w14:paraId="5371C52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A05F319" w14:textId="77777777" w:rsidTr="005D56F6">
        <w:tc>
          <w:tcPr>
            <w:tcW w:w="4536" w:type="dxa"/>
          </w:tcPr>
          <w:p w14:paraId="3C96FE5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</w:rPr>
              <w:t>Tel. kontakt:</w:t>
            </w:r>
          </w:p>
        </w:tc>
        <w:tc>
          <w:tcPr>
            <w:tcW w:w="4849" w:type="dxa"/>
          </w:tcPr>
          <w:p w14:paraId="07A903D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19FF5B65" w14:textId="77777777" w:rsidTr="005D56F6">
        <w:tc>
          <w:tcPr>
            <w:tcW w:w="4536" w:type="dxa"/>
          </w:tcPr>
          <w:p w14:paraId="514C00AA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4849" w:type="dxa"/>
          </w:tcPr>
          <w:p w14:paraId="6BC259E3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7C4A46" w:rsidRPr="00EF59EF" w14:paraId="6A909C88" w14:textId="77777777" w:rsidTr="005D56F6">
        <w:tc>
          <w:tcPr>
            <w:tcW w:w="4536" w:type="dxa"/>
          </w:tcPr>
          <w:p w14:paraId="7461E3F7" w14:textId="77777777" w:rsidR="007C4A46" w:rsidRPr="00EF59EF" w:rsidRDefault="007C4A46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4849" w:type="dxa"/>
            <w:vAlign w:val="center"/>
          </w:tcPr>
          <w:p w14:paraId="6A73765C" w14:textId="77777777" w:rsidR="007C4A46" w:rsidRPr="00EF59EF" w:rsidRDefault="007C4A46" w:rsidP="007C4A46">
            <w:pPr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ANO  /  NE</w:t>
            </w:r>
          </w:p>
        </w:tc>
      </w:tr>
    </w:tbl>
    <w:p w14:paraId="48D209F0" w14:textId="77777777" w:rsidR="00D224EE" w:rsidRDefault="00D224E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38DB6B6E" w14:textId="77777777" w:rsidR="00802052" w:rsidRDefault="00802052"/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6"/>
        <w:gridCol w:w="2401"/>
      </w:tblGrid>
      <w:tr w:rsidR="00262858" w:rsidRPr="00EF59EF" w14:paraId="5EC3836A" w14:textId="77777777" w:rsidTr="00262858">
        <w:trPr>
          <w:trHeight w:val="642"/>
        </w:trPr>
        <w:tc>
          <w:tcPr>
            <w:tcW w:w="6926" w:type="dxa"/>
            <w:shd w:val="clear" w:color="auto" w:fill="D9D9D9" w:themeFill="background1" w:themeFillShade="D9"/>
            <w:vAlign w:val="center"/>
          </w:tcPr>
          <w:p w14:paraId="3C502260" w14:textId="0013E19C" w:rsidR="00262858" w:rsidRPr="003E3BEB" w:rsidRDefault="00927014" w:rsidP="009D3DD6">
            <w:p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9270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Celkov</w:t>
            </w:r>
            <w:r w:rsidR="003025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ý</w:t>
            </w:r>
            <w:r w:rsidRPr="009270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3025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počet bodů</w:t>
            </w:r>
            <w:r w:rsidR="0026285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62858" w:rsidRPr="00C75701">
              <w:rPr>
                <w:rFonts w:asciiTheme="minorHAnsi" w:hAnsiTheme="minorHAnsi" w:cstheme="minorHAnsi"/>
              </w:rPr>
              <w:t>(</w:t>
            </w:r>
            <w:r w:rsidR="00511A11" w:rsidRPr="00C75701">
              <w:rPr>
                <w:rFonts w:asciiTheme="minorHAnsi" w:hAnsiTheme="minorHAnsi" w:cstheme="minorHAnsi"/>
              </w:rPr>
              <w:t>d</w:t>
            </w:r>
            <w:r w:rsidR="004A6E06" w:rsidRPr="00C75701">
              <w:rPr>
                <w:rFonts w:asciiTheme="minorHAnsi" w:hAnsiTheme="minorHAnsi" w:cstheme="minorHAnsi"/>
              </w:rPr>
              <w:t>le hodnoty u</w:t>
            </w:r>
            <w:r w:rsidR="00E26881" w:rsidRPr="00C75701">
              <w:rPr>
                <w:rFonts w:asciiTheme="minorHAnsi" w:hAnsiTheme="minorHAnsi" w:cstheme="minorHAnsi"/>
              </w:rPr>
              <w:t>vedené</w:t>
            </w:r>
            <w:r w:rsidR="00E230FB" w:rsidRPr="00C75701">
              <w:rPr>
                <w:rFonts w:asciiTheme="minorHAnsi" w:hAnsiTheme="minorHAnsi" w:cstheme="minorHAnsi"/>
              </w:rPr>
              <w:t xml:space="preserve"> </w:t>
            </w:r>
            <w:r w:rsidR="00D5321F" w:rsidRPr="00C75701">
              <w:rPr>
                <w:rFonts w:asciiTheme="minorHAnsi" w:hAnsiTheme="minorHAnsi" w:cstheme="minorHAnsi"/>
              </w:rPr>
              <w:t xml:space="preserve">v </w:t>
            </w:r>
            <w:r w:rsidR="00E86232" w:rsidRPr="00C75701">
              <w:rPr>
                <w:rFonts w:asciiTheme="minorHAnsi" w:hAnsiTheme="minorHAnsi" w:cstheme="minorHAnsi"/>
              </w:rPr>
              <w:t xml:space="preserve">buňce </w:t>
            </w:r>
            <w:r w:rsidR="00BB277C">
              <w:rPr>
                <w:rFonts w:asciiTheme="minorHAnsi" w:hAnsiTheme="minorHAnsi" w:cstheme="minorHAnsi"/>
              </w:rPr>
              <w:t>K</w:t>
            </w:r>
            <w:r w:rsidR="00E86232" w:rsidRPr="00C75701">
              <w:rPr>
                <w:rFonts w:asciiTheme="minorHAnsi" w:hAnsiTheme="minorHAnsi" w:cstheme="minorHAnsi"/>
              </w:rPr>
              <w:t>2 tabulky</w:t>
            </w:r>
            <w:r w:rsidR="00E230FB" w:rsidRPr="00C75701">
              <w:rPr>
                <w:rFonts w:asciiTheme="minorHAnsi" w:hAnsiTheme="minorHAnsi" w:cstheme="minorHAnsi"/>
              </w:rPr>
              <w:t xml:space="preserve"> </w:t>
            </w:r>
            <w:r w:rsidR="000E5865" w:rsidRPr="00C75701">
              <w:rPr>
                <w:rFonts w:asciiTheme="minorHAnsi" w:hAnsiTheme="minorHAnsi" w:cstheme="minorHAnsi"/>
              </w:rPr>
              <w:t>v</w:t>
            </w:r>
            <w:r w:rsidR="009C68BC" w:rsidRPr="00C75701">
              <w:rPr>
                <w:rFonts w:asciiTheme="minorHAnsi" w:hAnsiTheme="minorHAnsi" w:cstheme="minorHAnsi"/>
              </w:rPr>
              <w:t> </w:t>
            </w:r>
            <w:r w:rsidR="000E5865" w:rsidRPr="00C75701">
              <w:rPr>
                <w:rFonts w:asciiTheme="minorHAnsi" w:hAnsiTheme="minorHAnsi" w:cstheme="minorHAnsi"/>
              </w:rPr>
              <w:t>příloze</w:t>
            </w:r>
            <w:r w:rsidR="009C68BC" w:rsidRPr="00C75701">
              <w:rPr>
                <w:rFonts w:asciiTheme="minorHAnsi" w:hAnsiTheme="minorHAnsi" w:cstheme="minorHAnsi"/>
              </w:rPr>
              <w:t xml:space="preserve"> č. 6 zadávací dokumentace</w:t>
            </w:r>
            <w:r w:rsidR="000E5865" w:rsidRPr="00C75701">
              <w:rPr>
                <w:rFonts w:asciiTheme="minorHAnsi" w:hAnsiTheme="minorHAnsi" w:cstheme="minorHAnsi"/>
              </w:rPr>
              <w:t xml:space="preserve"> </w:t>
            </w:r>
            <w:r w:rsidR="00262858" w:rsidRPr="00C7570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94387F4" w14:textId="77777777" w:rsidR="00262858" w:rsidRPr="00EF59EF" w:rsidRDefault="00262858" w:rsidP="009D3DD6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3C22C1E4" w14:textId="77777777" w:rsidR="00D21232" w:rsidRPr="00741E33" w:rsidRDefault="00D21232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D21232" w:rsidRPr="00741E33" w:rsidSect="00384F82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F012" w14:textId="77777777" w:rsidR="00B331B0" w:rsidRDefault="00B331B0" w:rsidP="006F2A58">
      <w:pPr>
        <w:spacing w:line="240" w:lineRule="auto"/>
      </w:pPr>
      <w:r>
        <w:separator/>
      </w:r>
    </w:p>
  </w:endnote>
  <w:endnote w:type="continuationSeparator" w:id="0">
    <w:p w14:paraId="6D52F9FA" w14:textId="77777777" w:rsidR="00B331B0" w:rsidRDefault="00B331B0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E634" w14:textId="77777777" w:rsidR="00B331B0" w:rsidRDefault="00B331B0" w:rsidP="006F2A58">
      <w:pPr>
        <w:spacing w:line="240" w:lineRule="auto"/>
      </w:pPr>
      <w:r>
        <w:separator/>
      </w:r>
    </w:p>
  </w:footnote>
  <w:footnote w:type="continuationSeparator" w:id="0">
    <w:p w14:paraId="5300EDF2" w14:textId="77777777" w:rsidR="00B331B0" w:rsidRDefault="00B331B0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526056">
    <w:abstractNumId w:val="24"/>
  </w:num>
  <w:num w:numId="2" w16cid:durableId="392851306">
    <w:abstractNumId w:val="25"/>
  </w:num>
  <w:num w:numId="3" w16cid:durableId="1022783776">
    <w:abstractNumId w:val="7"/>
  </w:num>
  <w:num w:numId="4" w16cid:durableId="874078546">
    <w:abstractNumId w:val="30"/>
  </w:num>
  <w:num w:numId="5" w16cid:durableId="1853837536">
    <w:abstractNumId w:val="10"/>
  </w:num>
  <w:num w:numId="6" w16cid:durableId="1226843431">
    <w:abstractNumId w:val="17"/>
  </w:num>
  <w:num w:numId="7" w16cid:durableId="1167944508">
    <w:abstractNumId w:val="20"/>
  </w:num>
  <w:num w:numId="8" w16cid:durableId="514854787">
    <w:abstractNumId w:val="29"/>
  </w:num>
  <w:num w:numId="9" w16cid:durableId="1562981585">
    <w:abstractNumId w:val="13"/>
  </w:num>
  <w:num w:numId="10" w16cid:durableId="805127853">
    <w:abstractNumId w:val="15"/>
  </w:num>
  <w:num w:numId="11" w16cid:durableId="608390549">
    <w:abstractNumId w:val="32"/>
  </w:num>
  <w:num w:numId="12" w16cid:durableId="262425561">
    <w:abstractNumId w:val="31"/>
  </w:num>
  <w:num w:numId="13" w16cid:durableId="1513489185">
    <w:abstractNumId w:val="19"/>
  </w:num>
  <w:num w:numId="14" w16cid:durableId="1147012863">
    <w:abstractNumId w:val="18"/>
  </w:num>
  <w:num w:numId="15" w16cid:durableId="547884797">
    <w:abstractNumId w:val="27"/>
  </w:num>
  <w:num w:numId="16" w16cid:durableId="2085444273">
    <w:abstractNumId w:val="21"/>
  </w:num>
  <w:num w:numId="17" w16cid:durableId="988284030">
    <w:abstractNumId w:val="5"/>
  </w:num>
  <w:num w:numId="18" w16cid:durableId="1602567915">
    <w:abstractNumId w:val="1"/>
  </w:num>
  <w:num w:numId="19" w16cid:durableId="529807822">
    <w:abstractNumId w:val="2"/>
  </w:num>
  <w:num w:numId="20" w16cid:durableId="520626996">
    <w:abstractNumId w:val="4"/>
  </w:num>
  <w:num w:numId="21" w16cid:durableId="1807165267">
    <w:abstractNumId w:val="26"/>
  </w:num>
  <w:num w:numId="22" w16cid:durableId="413674519">
    <w:abstractNumId w:val="11"/>
  </w:num>
  <w:num w:numId="23" w16cid:durableId="800879105">
    <w:abstractNumId w:val="22"/>
  </w:num>
  <w:num w:numId="24" w16cid:durableId="2131897456">
    <w:abstractNumId w:val="8"/>
  </w:num>
  <w:num w:numId="25" w16cid:durableId="1286960657">
    <w:abstractNumId w:val="33"/>
  </w:num>
  <w:num w:numId="26" w16cid:durableId="1979534367">
    <w:abstractNumId w:val="12"/>
  </w:num>
  <w:num w:numId="27" w16cid:durableId="1582980738">
    <w:abstractNumId w:val="6"/>
  </w:num>
  <w:num w:numId="28" w16cid:durableId="224730079">
    <w:abstractNumId w:val="14"/>
  </w:num>
  <w:num w:numId="29" w16cid:durableId="1046563994">
    <w:abstractNumId w:val="28"/>
  </w:num>
  <w:num w:numId="30" w16cid:durableId="1227491989">
    <w:abstractNumId w:val="9"/>
  </w:num>
  <w:num w:numId="31" w16cid:durableId="905602790">
    <w:abstractNumId w:val="23"/>
  </w:num>
  <w:num w:numId="32" w16cid:durableId="34232442">
    <w:abstractNumId w:val="34"/>
  </w:num>
  <w:num w:numId="33" w16cid:durableId="162719838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30BD"/>
    <w:rsid w:val="00014B54"/>
    <w:rsid w:val="00021374"/>
    <w:rsid w:val="000255BD"/>
    <w:rsid w:val="00025C2E"/>
    <w:rsid w:val="00032AF4"/>
    <w:rsid w:val="00035F89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4E9A"/>
    <w:rsid w:val="000B6D74"/>
    <w:rsid w:val="000C209D"/>
    <w:rsid w:val="000C760B"/>
    <w:rsid w:val="000D53A4"/>
    <w:rsid w:val="000D59B9"/>
    <w:rsid w:val="000D6CAB"/>
    <w:rsid w:val="000E1A80"/>
    <w:rsid w:val="000E5865"/>
    <w:rsid w:val="000F36FE"/>
    <w:rsid w:val="000F7550"/>
    <w:rsid w:val="00102563"/>
    <w:rsid w:val="001039A4"/>
    <w:rsid w:val="00111E93"/>
    <w:rsid w:val="00121203"/>
    <w:rsid w:val="00135C3A"/>
    <w:rsid w:val="00145E56"/>
    <w:rsid w:val="00163201"/>
    <w:rsid w:val="00163528"/>
    <w:rsid w:val="00172904"/>
    <w:rsid w:val="00176604"/>
    <w:rsid w:val="001806FF"/>
    <w:rsid w:val="00185256"/>
    <w:rsid w:val="0019020E"/>
    <w:rsid w:val="00190D02"/>
    <w:rsid w:val="00195309"/>
    <w:rsid w:val="001C2B8F"/>
    <w:rsid w:val="001D154E"/>
    <w:rsid w:val="001D1C06"/>
    <w:rsid w:val="001D316E"/>
    <w:rsid w:val="001E30E8"/>
    <w:rsid w:val="001E387E"/>
    <w:rsid w:val="001E450A"/>
    <w:rsid w:val="001E70B3"/>
    <w:rsid w:val="001F0E15"/>
    <w:rsid w:val="0020344D"/>
    <w:rsid w:val="00213BE5"/>
    <w:rsid w:val="00217A15"/>
    <w:rsid w:val="00227E72"/>
    <w:rsid w:val="00235CE7"/>
    <w:rsid w:val="0023602C"/>
    <w:rsid w:val="002403E6"/>
    <w:rsid w:val="00243347"/>
    <w:rsid w:val="00254039"/>
    <w:rsid w:val="00260EC8"/>
    <w:rsid w:val="00262858"/>
    <w:rsid w:val="0028539F"/>
    <w:rsid w:val="002A2917"/>
    <w:rsid w:val="002A2F32"/>
    <w:rsid w:val="002B3FF4"/>
    <w:rsid w:val="002B4A29"/>
    <w:rsid w:val="002C0EAF"/>
    <w:rsid w:val="002C0FCC"/>
    <w:rsid w:val="002E04D4"/>
    <w:rsid w:val="002F4B0F"/>
    <w:rsid w:val="0030039B"/>
    <w:rsid w:val="00302589"/>
    <w:rsid w:val="00305E11"/>
    <w:rsid w:val="00306929"/>
    <w:rsid w:val="00313B84"/>
    <w:rsid w:val="0032451E"/>
    <w:rsid w:val="003553B7"/>
    <w:rsid w:val="0036323C"/>
    <w:rsid w:val="00363B81"/>
    <w:rsid w:val="00366529"/>
    <w:rsid w:val="00377657"/>
    <w:rsid w:val="00377EDA"/>
    <w:rsid w:val="00380810"/>
    <w:rsid w:val="00384F82"/>
    <w:rsid w:val="00393DE4"/>
    <w:rsid w:val="00393F10"/>
    <w:rsid w:val="003A785E"/>
    <w:rsid w:val="003B1158"/>
    <w:rsid w:val="003B1A76"/>
    <w:rsid w:val="003B3AE6"/>
    <w:rsid w:val="003C3B73"/>
    <w:rsid w:val="003C3DF4"/>
    <w:rsid w:val="003C3EF4"/>
    <w:rsid w:val="003C4185"/>
    <w:rsid w:val="003E3BEB"/>
    <w:rsid w:val="003F195B"/>
    <w:rsid w:val="003F6CD0"/>
    <w:rsid w:val="003F7512"/>
    <w:rsid w:val="004003BC"/>
    <w:rsid w:val="00400A58"/>
    <w:rsid w:val="00402CE3"/>
    <w:rsid w:val="00413FDC"/>
    <w:rsid w:val="004353A5"/>
    <w:rsid w:val="00435900"/>
    <w:rsid w:val="004400A4"/>
    <w:rsid w:val="00440BAE"/>
    <w:rsid w:val="004414A2"/>
    <w:rsid w:val="004511C4"/>
    <w:rsid w:val="004564E3"/>
    <w:rsid w:val="00464153"/>
    <w:rsid w:val="0046514C"/>
    <w:rsid w:val="004739E0"/>
    <w:rsid w:val="00474A5D"/>
    <w:rsid w:val="004758EE"/>
    <w:rsid w:val="00477F64"/>
    <w:rsid w:val="00494146"/>
    <w:rsid w:val="00494DC0"/>
    <w:rsid w:val="004957C0"/>
    <w:rsid w:val="004A3A48"/>
    <w:rsid w:val="004A6E06"/>
    <w:rsid w:val="004B310A"/>
    <w:rsid w:val="004B34A2"/>
    <w:rsid w:val="004C2C2F"/>
    <w:rsid w:val="004C7653"/>
    <w:rsid w:val="004D2AE6"/>
    <w:rsid w:val="004D466E"/>
    <w:rsid w:val="004E1472"/>
    <w:rsid w:val="004F5EB6"/>
    <w:rsid w:val="00500CB3"/>
    <w:rsid w:val="00505906"/>
    <w:rsid w:val="00511A11"/>
    <w:rsid w:val="00512897"/>
    <w:rsid w:val="00536800"/>
    <w:rsid w:val="00545D81"/>
    <w:rsid w:val="00557B91"/>
    <w:rsid w:val="00561E2B"/>
    <w:rsid w:val="005917B2"/>
    <w:rsid w:val="00596A29"/>
    <w:rsid w:val="005A0913"/>
    <w:rsid w:val="005A432F"/>
    <w:rsid w:val="005A4D2E"/>
    <w:rsid w:val="005A619E"/>
    <w:rsid w:val="005B6109"/>
    <w:rsid w:val="005C2CE2"/>
    <w:rsid w:val="005D56F6"/>
    <w:rsid w:val="005D662E"/>
    <w:rsid w:val="005F4E4A"/>
    <w:rsid w:val="005F6859"/>
    <w:rsid w:val="0060272D"/>
    <w:rsid w:val="00604E30"/>
    <w:rsid w:val="00611451"/>
    <w:rsid w:val="00613DDD"/>
    <w:rsid w:val="00615456"/>
    <w:rsid w:val="006246AF"/>
    <w:rsid w:val="0063651C"/>
    <w:rsid w:val="0064051C"/>
    <w:rsid w:val="006426E7"/>
    <w:rsid w:val="00660F37"/>
    <w:rsid w:val="00666B0D"/>
    <w:rsid w:val="00667F1F"/>
    <w:rsid w:val="0067155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21255"/>
    <w:rsid w:val="00734253"/>
    <w:rsid w:val="00741E33"/>
    <w:rsid w:val="00744AA4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96A82"/>
    <w:rsid w:val="007B7B32"/>
    <w:rsid w:val="007C2A1C"/>
    <w:rsid w:val="007C4A46"/>
    <w:rsid w:val="007C7883"/>
    <w:rsid w:val="007D25A0"/>
    <w:rsid w:val="007E20F9"/>
    <w:rsid w:val="007E6433"/>
    <w:rsid w:val="007E7CEC"/>
    <w:rsid w:val="00802052"/>
    <w:rsid w:val="008077B6"/>
    <w:rsid w:val="008140C0"/>
    <w:rsid w:val="00816102"/>
    <w:rsid w:val="0082192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8F58E5"/>
    <w:rsid w:val="008F7455"/>
    <w:rsid w:val="00900CDE"/>
    <w:rsid w:val="00900DE3"/>
    <w:rsid w:val="00911DC4"/>
    <w:rsid w:val="0091304D"/>
    <w:rsid w:val="00927014"/>
    <w:rsid w:val="009370F8"/>
    <w:rsid w:val="00941C19"/>
    <w:rsid w:val="00953DA2"/>
    <w:rsid w:val="0095466E"/>
    <w:rsid w:val="0096547C"/>
    <w:rsid w:val="00976924"/>
    <w:rsid w:val="00993696"/>
    <w:rsid w:val="009A0434"/>
    <w:rsid w:val="009A7C3A"/>
    <w:rsid w:val="009B450A"/>
    <w:rsid w:val="009C4535"/>
    <w:rsid w:val="009C68BC"/>
    <w:rsid w:val="009C6E00"/>
    <w:rsid w:val="009D13DC"/>
    <w:rsid w:val="009D3DD6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47FE0"/>
    <w:rsid w:val="00A53455"/>
    <w:rsid w:val="00A64AB6"/>
    <w:rsid w:val="00A64D85"/>
    <w:rsid w:val="00A6648F"/>
    <w:rsid w:val="00A70D08"/>
    <w:rsid w:val="00A749A2"/>
    <w:rsid w:val="00A83F8C"/>
    <w:rsid w:val="00A83FF1"/>
    <w:rsid w:val="00A86D5D"/>
    <w:rsid w:val="00A87714"/>
    <w:rsid w:val="00A87E58"/>
    <w:rsid w:val="00A90978"/>
    <w:rsid w:val="00A90C7D"/>
    <w:rsid w:val="00A93CDA"/>
    <w:rsid w:val="00A9544B"/>
    <w:rsid w:val="00AA67B2"/>
    <w:rsid w:val="00AB09BF"/>
    <w:rsid w:val="00AB2FEE"/>
    <w:rsid w:val="00AC33FC"/>
    <w:rsid w:val="00AD3BA0"/>
    <w:rsid w:val="00AF047D"/>
    <w:rsid w:val="00B03743"/>
    <w:rsid w:val="00B17C73"/>
    <w:rsid w:val="00B17D82"/>
    <w:rsid w:val="00B254A3"/>
    <w:rsid w:val="00B255F0"/>
    <w:rsid w:val="00B27B76"/>
    <w:rsid w:val="00B331B0"/>
    <w:rsid w:val="00B43531"/>
    <w:rsid w:val="00B44BDB"/>
    <w:rsid w:val="00B466BA"/>
    <w:rsid w:val="00B52AB4"/>
    <w:rsid w:val="00B57888"/>
    <w:rsid w:val="00B61E7C"/>
    <w:rsid w:val="00B62AFB"/>
    <w:rsid w:val="00B63E7D"/>
    <w:rsid w:val="00B81545"/>
    <w:rsid w:val="00BB277C"/>
    <w:rsid w:val="00BD2228"/>
    <w:rsid w:val="00BE154B"/>
    <w:rsid w:val="00BF6C71"/>
    <w:rsid w:val="00BF7B75"/>
    <w:rsid w:val="00BF7F61"/>
    <w:rsid w:val="00C102DE"/>
    <w:rsid w:val="00C17342"/>
    <w:rsid w:val="00C2050B"/>
    <w:rsid w:val="00C2469D"/>
    <w:rsid w:val="00C31E5D"/>
    <w:rsid w:val="00C32040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1844"/>
    <w:rsid w:val="00C741F0"/>
    <w:rsid w:val="00C75701"/>
    <w:rsid w:val="00CB51C8"/>
    <w:rsid w:val="00CC164F"/>
    <w:rsid w:val="00CF0AFD"/>
    <w:rsid w:val="00CF3558"/>
    <w:rsid w:val="00D005F9"/>
    <w:rsid w:val="00D0079E"/>
    <w:rsid w:val="00D03076"/>
    <w:rsid w:val="00D050E9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1C68"/>
    <w:rsid w:val="00D5321F"/>
    <w:rsid w:val="00D5488D"/>
    <w:rsid w:val="00D73242"/>
    <w:rsid w:val="00D923AB"/>
    <w:rsid w:val="00D94AC7"/>
    <w:rsid w:val="00DA4A87"/>
    <w:rsid w:val="00DA5C8D"/>
    <w:rsid w:val="00DC5F00"/>
    <w:rsid w:val="00DD1359"/>
    <w:rsid w:val="00DD3815"/>
    <w:rsid w:val="00DD41C4"/>
    <w:rsid w:val="00DD6A04"/>
    <w:rsid w:val="00DE0DB2"/>
    <w:rsid w:val="00DF4874"/>
    <w:rsid w:val="00DF6046"/>
    <w:rsid w:val="00E01124"/>
    <w:rsid w:val="00E0421A"/>
    <w:rsid w:val="00E05AD4"/>
    <w:rsid w:val="00E077FA"/>
    <w:rsid w:val="00E14F15"/>
    <w:rsid w:val="00E230FB"/>
    <w:rsid w:val="00E26881"/>
    <w:rsid w:val="00E439DA"/>
    <w:rsid w:val="00E6143E"/>
    <w:rsid w:val="00E6367F"/>
    <w:rsid w:val="00E81715"/>
    <w:rsid w:val="00E86232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C7759"/>
    <w:rsid w:val="00ED1B0D"/>
    <w:rsid w:val="00ED7341"/>
    <w:rsid w:val="00EE3099"/>
    <w:rsid w:val="00EE3C55"/>
    <w:rsid w:val="00EE491F"/>
    <w:rsid w:val="00EF1A13"/>
    <w:rsid w:val="00EF25E0"/>
    <w:rsid w:val="00EF59EF"/>
    <w:rsid w:val="00F036A4"/>
    <w:rsid w:val="00F04CD5"/>
    <w:rsid w:val="00F13030"/>
    <w:rsid w:val="00F14445"/>
    <w:rsid w:val="00F21683"/>
    <w:rsid w:val="00F3438D"/>
    <w:rsid w:val="00F35DD8"/>
    <w:rsid w:val="00F3705F"/>
    <w:rsid w:val="00F40BAB"/>
    <w:rsid w:val="00F41D8A"/>
    <w:rsid w:val="00F46E16"/>
    <w:rsid w:val="00F534C4"/>
    <w:rsid w:val="00F53C27"/>
    <w:rsid w:val="00F60160"/>
    <w:rsid w:val="00F65652"/>
    <w:rsid w:val="00F70EBA"/>
    <w:rsid w:val="00F76EFA"/>
    <w:rsid w:val="00F81CBD"/>
    <w:rsid w:val="00F81E34"/>
    <w:rsid w:val="00F83704"/>
    <w:rsid w:val="00FA2FAA"/>
    <w:rsid w:val="00FB2130"/>
    <w:rsid w:val="00FC43C2"/>
    <w:rsid w:val="00FC6C8F"/>
    <w:rsid w:val="00FD006A"/>
    <w:rsid w:val="00FE2560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8D1A9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89</cp:revision>
  <cp:lastPrinted>2015-01-15T13:02:00Z</cp:lastPrinted>
  <dcterms:created xsi:type="dcterms:W3CDTF">2019-03-06T13:59:00Z</dcterms:created>
  <dcterms:modified xsi:type="dcterms:W3CDTF">2024-12-30T06:14:00Z</dcterms:modified>
</cp:coreProperties>
</file>