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6E7" w:rsidRDefault="00BB46E7" w:rsidP="00795A47">
      <w:pPr>
        <w:pStyle w:val="Zkladntext2"/>
        <w:spacing w:line="240" w:lineRule="auto"/>
        <w:rPr>
          <w:rFonts w:asciiTheme="minorHAnsi" w:hAnsiTheme="minorHAnsi" w:cstheme="minorHAnsi"/>
          <w:b/>
          <w:sz w:val="24"/>
          <w:lang w:eastAsia="ar-SA"/>
        </w:rPr>
      </w:pPr>
    </w:p>
    <w:p w:rsidR="006F2A58" w:rsidRDefault="006F2A58" w:rsidP="00795A47">
      <w:pPr>
        <w:pStyle w:val="Zkladntext2"/>
        <w:spacing w:line="240" w:lineRule="auto"/>
        <w:rPr>
          <w:rFonts w:asciiTheme="minorHAnsi" w:hAnsiTheme="minorHAnsi" w:cstheme="minorHAnsi"/>
          <w:b/>
          <w:sz w:val="24"/>
          <w:lang w:eastAsia="ar-SA"/>
        </w:rPr>
      </w:pPr>
      <w:r w:rsidRPr="00750E33">
        <w:rPr>
          <w:rFonts w:asciiTheme="minorHAnsi" w:hAnsiTheme="minorHAnsi" w:cstheme="minorHAnsi"/>
          <w:b/>
          <w:sz w:val="24"/>
          <w:lang w:eastAsia="ar-SA"/>
        </w:rPr>
        <w:t xml:space="preserve">Příloha </w:t>
      </w:r>
      <w:r w:rsidR="00AF78B5" w:rsidRPr="00750E33">
        <w:rPr>
          <w:rFonts w:asciiTheme="minorHAnsi" w:hAnsiTheme="minorHAnsi" w:cstheme="minorHAnsi"/>
          <w:b/>
          <w:sz w:val="24"/>
          <w:lang w:eastAsia="ar-SA"/>
        </w:rPr>
        <w:t xml:space="preserve">č. </w:t>
      </w:r>
      <w:r w:rsidR="009A2061">
        <w:rPr>
          <w:rFonts w:asciiTheme="minorHAnsi" w:hAnsiTheme="minorHAnsi" w:cstheme="minorHAnsi"/>
          <w:b/>
          <w:sz w:val="24"/>
          <w:lang w:eastAsia="ar-SA"/>
        </w:rPr>
        <w:t>4</w:t>
      </w:r>
    </w:p>
    <w:p w:rsidR="006D0BA9" w:rsidRPr="00750E33" w:rsidRDefault="006D0BA9" w:rsidP="00795A47">
      <w:pPr>
        <w:pStyle w:val="Zkladntext2"/>
        <w:spacing w:line="240" w:lineRule="auto"/>
        <w:rPr>
          <w:rFonts w:asciiTheme="minorHAnsi" w:hAnsiTheme="minorHAnsi" w:cstheme="minorHAnsi"/>
          <w:b/>
          <w:sz w:val="24"/>
          <w:lang w:eastAsia="ar-SA"/>
        </w:rPr>
      </w:pPr>
    </w:p>
    <w:p w:rsidR="00AF78B5" w:rsidRPr="00C642E4" w:rsidRDefault="00AF78B5" w:rsidP="00C642E4">
      <w:pPr>
        <w:shd w:val="clear" w:color="auto" w:fill="DBE5F1" w:themeFill="accent1" w:themeFillTint="33"/>
        <w:spacing w:line="240" w:lineRule="auto"/>
        <w:jc w:val="center"/>
        <w:rPr>
          <w:rFonts w:asciiTheme="minorHAnsi" w:hAnsiTheme="minorHAnsi" w:cstheme="minorHAnsi"/>
          <w:b/>
          <w:spacing w:val="40"/>
          <w:sz w:val="36"/>
          <w:szCs w:val="36"/>
          <w:u w:val="single"/>
        </w:rPr>
      </w:pPr>
      <w:r w:rsidRPr="00C642E4">
        <w:rPr>
          <w:rFonts w:asciiTheme="minorHAnsi" w:hAnsiTheme="minorHAnsi" w:cstheme="minorHAnsi"/>
          <w:b/>
          <w:bCs/>
          <w:sz w:val="36"/>
          <w:szCs w:val="36"/>
          <w:u w:val="single"/>
        </w:rPr>
        <w:t>Formuláře k prokázání splnění technické kvalifikace</w:t>
      </w:r>
    </w:p>
    <w:p w:rsidR="00EA019F" w:rsidRPr="00C642E4" w:rsidRDefault="00EA019F" w:rsidP="00EA019F">
      <w:pPr>
        <w:widowControl/>
        <w:adjustRightInd/>
        <w:spacing w:line="240" w:lineRule="auto"/>
        <w:textAlignment w:val="auto"/>
        <w:rPr>
          <w:rFonts w:asciiTheme="minorHAnsi" w:hAnsiTheme="minorHAnsi" w:cstheme="minorHAnsi"/>
        </w:rPr>
      </w:pPr>
    </w:p>
    <w:tbl>
      <w:tblPr>
        <w:tblW w:w="144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99"/>
        <w:gridCol w:w="8768"/>
      </w:tblGrid>
      <w:tr w:rsidR="00AF78B5" w:rsidRPr="00C642E4" w:rsidTr="00320F34">
        <w:trPr>
          <w:trHeight w:val="510"/>
        </w:trPr>
        <w:tc>
          <w:tcPr>
            <w:tcW w:w="14467" w:type="dxa"/>
            <w:gridSpan w:val="2"/>
            <w:vAlign w:val="center"/>
          </w:tcPr>
          <w:p w:rsidR="00AF78B5" w:rsidRPr="00C642E4" w:rsidRDefault="00AF78B5" w:rsidP="00795A47">
            <w:pPr>
              <w:spacing w:before="60" w:after="6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C642E4">
              <w:rPr>
                <w:rFonts w:asciiTheme="minorHAnsi" w:hAnsiTheme="minorHAnsi" w:cstheme="minorHAnsi"/>
                <w:b/>
                <w:color w:val="000000"/>
              </w:rPr>
              <w:t xml:space="preserve">Seznam významných </w:t>
            </w:r>
            <w:r w:rsidR="00E57342" w:rsidRPr="00C642E4">
              <w:rPr>
                <w:rFonts w:asciiTheme="minorHAnsi" w:hAnsiTheme="minorHAnsi" w:cstheme="minorHAnsi"/>
                <w:b/>
                <w:color w:val="000000"/>
              </w:rPr>
              <w:t xml:space="preserve">dodávek či </w:t>
            </w:r>
            <w:r w:rsidRPr="00C642E4">
              <w:rPr>
                <w:rFonts w:asciiTheme="minorHAnsi" w:hAnsiTheme="minorHAnsi" w:cstheme="minorHAnsi"/>
                <w:b/>
                <w:color w:val="000000"/>
              </w:rPr>
              <w:t>služeb</w:t>
            </w:r>
          </w:p>
        </w:tc>
      </w:tr>
      <w:tr w:rsidR="00AF78B5" w:rsidRPr="00C642E4" w:rsidTr="00320F34">
        <w:trPr>
          <w:trHeight w:val="510"/>
        </w:trPr>
        <w:tc>
          <w:tcPr>
            <w:tcW w:w="5699" w:type="dxa"/>
            <w:vAlign w:val="center"/>
          </w:tcPr>
          <w:p w:rsidR="00AF78B5" w:rsidRPr="00C642E4" w:rsidRDefault="00AF78B5" w:rsidP="00AF78B5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C642E4">
              <w:rPr>
                <w:rFonts w:asciiTheme="minorHAnsi" w:hAnsiTheme="minorHAnsi" w:cstheme="minorHAnsi"/>
              </w:rPr>
              <w:t>Název veřejné zakázky:</w:t>
            </w:r>
          </w:p>
        </w:tc>
        <w:tc>
          <w:tcPr>
            <w:tcW w:w="8768" w:type="dxa"/>
            <w:vAlign w:val="center"/>
          </w:tcPr>
          <w:p w:rsidR="00AF78B5" w:rsidRPr="00C642E4" w:rsidRDefault="00BB46E7" w:rsidP="00C642E4">
            <w:pPr>
              <w:shd w:val="clear" w:color="auto" w:fill="DBE5F1" w:themeFill="accent1" w:themeFillTint="33"/>
              <w:spacing w:line="240" w:lineRule="auto"/>
              <w:jc w:val="center"/>
              <w:rPr>
                <w:rFonts w:asciiTheme="minorHAnsi" w:hAnsiTheme="minorHAnsi" w:cs="Arial"/>
                <w:b/>
                <w:noProof/>
              </w:rPr>
            </w:pPr>
            <w:bookmarkStart w:id="0" w:name="_Toc6138631"/>
            <w:r>
              <w:rPr>
                <w:rFonts w:asciiTheme="minorHAnsi" w:hAnsiTheme="minorHAnsi" w:cs="Arial"/>
                <w:b/>
                <w:noProof/>
              </w:rPr>
              <w:t>D</w:t>
            </w:r>
            <w:r w:rsidRPr="00C642E4">
              <w:rPr>
                <w:rFonts w:asciiTheme="minorHAnsi" w:hAnsiTheme="minorHAnsi" w:cs="Arial"/>
                <w:b/>
                <w:noProof/>
              </w:rPr>
              <w:t>odávka ekonomického informačního systému včetně implementace a zajištění služeb provozní podpory a rozvoje</w:t>
            </w:r>
            <w:bookmarkEnd w:id="0"/>
          </w:p>
        </w:tc>
      </w:tr>
      <w:tr w:rsidR="00AF78B5" w:rsidRPr="00C642E4" w:rsidTr="00320F34">
        <w:trPr>
          <w:trHeight w:val="510"/>
        </w:trPr>
        <w:tc>
          <w:tcPr>
            <w:tcW w:w="5699" w:type="dxa"/>
            <w:vAlign w:val="center"/>
          </w:tcPr>
          <w:p w:rsidR="00AF78B5" w:rsidRPr="00C642E4" w:rsidRDefault="00AF78B5" w:rsidP="00AF78B5">
            <w:pPr>
              <w:spacing w:before="60" w:after="60" w:line="240" w:lineRule="auto"/>
              <w:jc w:val="left"/>
              <w:rPr>
                <w:rFonts w:asciiTheme="minorHAnsi" w:hAnsiTheme="minorHAnsi" w:cstheme="minorHAnsi"/>
              </w:rPr>
            </w:pPr>
            <w:r w:rsidRPr="00C642E4">
              <w:rPr>
                <w:rFonts w:asciiTheme="minorHAnsi" w:hAnsiTheme="minorHAnsi" w:cstheme="minorHAnsi"/>
              </w:rPr>
              <w:t>Obchodní firma nebo název dodavatele / jméno:</w:t>
            </w:r>
          </w:p>
        </w:tc>
        <w:tc>
          <w:tcPr>
            <w:tcW w:w="8768" w:type="dxa"/>
            <w:vAlign w:val="center"/>
          </w:tcPr>
          <w:p w:rsidR="00AF78B5" w:rsidRPr="00C642E4" w:rsidRDefault="00AF78B5" w:rsidP="00C642E4">
            <w:pPr>
              <w:pStyle w:val="Date1"/>
              <w:widowControl w:val="0"/>
              <w:adjustRightInd w:val="0"/>
              <w:spacing w:before="60" w:beforeAutospacing="0" w:after="60" w:afterAutospacing="0"/>
              <w:textAlignment w:val="baseline"/>
              <w:rPr>
                <w:rFonts w:asciiTheme="minorHAnsi" w:hAnsiTheme="minorHAnsi" w:cstheme="minorHAnsi"/>
                <w:lang w:val="cs-CZ" w:eastAsia="cs-CZ" w:bidi="ar-SA"/>
              </w:rPr>
            </w:pPr>
          </w:p>
        </w:tc>
      </w:tr>
    </w:tbl>
    <w:p w:rsidR="00EA019F" w:rsidRPr="00C642E4" w:rsidRDefault="00EA019F" w:rsidP="00EA019F">
      <w:pPr>
        <w:autoSpaceDN w:val="0"/>
        <w:rPr>
          <w:rFonts w:asciiTheme="minorHAnsi" w:hAnsiTheme="minorHAnsi" w:cstheme="minorHAnsi"/>
          <w:kern w:val="3"/>
        </w:rPr>
      </w:pPr>
    </w:p>
    <w:tbl>
      <w:tblPr>
        <w:tblW w:w="143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155"/>
        <w:gridCol w:w="4082"/>
        <w:gridCol w:w="1904"/>
        <w:gridCol w:w="2490"/>
        <w:gridCol w:w="1588"/>
      </w:tblGrid>
      <w:tr w:rsidR="00E57342" w:rsidRPr="00C642E4" w:rsidTr="00091DB3">
        <w:trPr>
          <w:trHeight w:val="1545"/>
        </w:trPr>
        <w:tc>
          <w:tcPr>
            <w:tcW w:w="2127" w:type="dxa"/>
            <w:vAlign w:val="center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42E4">
              <w:rPr>
                <w:rFonts w:asciiTheme="minorHAnsi" w:hAnsiTheme="minorHAnsi" w:cstheme="minorHAnsi"/>
                <w:b/>
              </w:rPr>
              <w:t>Název významné dodávky/ služby</w:t>
            </w:r>
          </w:p>
        </w:tc>
        <w:tc>
          <w:tcPr>
            <w:tcW w:w="2155" w:type="dxa"/>
            <w:vAlign w:val="center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42E4">
              <w:rPr>
                <w:rFonts w:asciiTheme="minorHAnsi" w:hAnsiTheme="minorHAnsi" w:cstheme="minorHAnsi"/>
                <w:b/>
              </w:rPr>
              <w:t xml:space="preserve">Subjekt, kterému byly dodávky / služby poskytovány </w:t>
            </w:r>
            <w:r w:rsidRPr="00C642E4">
              <w:rPr>
                <w:rFonts w:asciiTheme="minorHAnsi" w:hAnsiTheme="minorHAnsi" w:cstheme="minorHAnsi"/>
              </w:rPr>
              <w:t>(identifikace objednatele, kontaktní údaje)</w:t>
            </w:r>
          </w:p>
        </w:tc>
        <w:tc>
          <w:tcPr>
            <w:tcW w:w="4082" w:type="dxa"/>
            <w:vAlign w:val="center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42E4">
              <w:rPr>
                <w:rFonts w:asciiTheme="minorHAnsi" w:hAnsiTheme="minorHAnsi" w:cstheme="minorHAnsi"/>
                <w:b/>
              </w:rPr>
              <w:t xml:space="preserve">Popis poskytnuté dodávky / služby </w:t>
            </w:r>
            <w:r w:rsidRPr="00C642E4">
              <w:rPr>
                <w:rFonts w:asciiTheme="minorHAnsi" w:hAnsiTheme="minorHAnsi" w:cstheme="minorHAnsi"/>
              </w:rPr>
              <w:t>(obsah)</w:t>
            </w:r>
          </w:p>
        </w:tc>
        <w:tc>
          <w:tcPr>
            <w:tcW w:w="1904" w:type="dxa"/>
            <w:shd w:val="clear" w:color="auto" w:fill="auto"/>
            <w:vAlign w:val="center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C642E4">
              <w:rPr>
                <w:rFonts w:asciiTheme="minorHAnsi" w:hAnsiTheme="minorHAnsi" w:cstheme="minorHAnsi"/>
                <w:b/>
              </w:rPr>
              <w:t xml:space="preserve">Období poskytování dodávky / služby </w:t>
            </w:r>
            <w:r w:rsidRPr="00C642E4">
              <w:rPr>
                <w:rFonts w:asciiTheme="minorHAnsi" w:hAnsiTheme="minorHAnsi" w:cstheme="minorHAnsi"/>
              </w:rPr>
              <w:t>(ve struktuře MM.RRRR - MM.RRRR)</w:t>
            </w:r>
          </w:p>
        </w:tc>
        <w:tc>
          <w:tcPr>
            <w:tcW w:w="2490" w:type="dxa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642E4">
              <w:rPr>
                <w:rFonts w:asciiTheme="minorHAnsi" w:hAnsiTheme="minorHAnsi" w:cstheme="minorHAnsi"/>
                <w:i/>
              </w:rPr>
              <w:t>Věcný rozsah a objem dodavatelem provedeného plnění v rámci realizované dodávky / služby</w:t>
            </w:r>
          </w:p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588" w:type="dxa"/>
          </w:tcPr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  <w:r w:rsidRPr="00C642E4">
              <w:rPr>
                <w:rFonts w:asciiTheme="minorHAnsi" w:hAnsiTheme="minorHAnsi" w:cstheme="minorHAnsi"/>
                <w:i/>
              </w:rPr>
              <w:t>Procentní podíl na ceně realizované významné dodávky / služby</w:t>
            </w:r>
          </w:p>
          <w:p w:rsidR="00E57342" w:rsidRPr="00C642E4" w:rsidRDefault="00E57342" w:rsidP="005E202B">
            <w:pPr>
              <w:spacing w:line="240" w:lineRule="auto"/>
              <w:jc w:val="center"/>
              <w:rPr>
                <w:rFonts w:asciiTheme="minorHAnsi" w:hAnsiTheme="minorHAnsi" w:cstheme="minorHAnsi"/>
                <w:i/>
              </w:rPr>
            </w:pPr>
          </w:p>
        </w:tc>
      </w:tr>
      <w:tr w:rsidR="00E57342" w:rsidRPr="00C642E4" w:rsidTr="00091DB3">
        <w:trPr>
          <w:trHeight w:val="794"/>
        </w:trPr>
        <w:tc>
          <w:tcPr>
            <w:tcW w:w="2127" w:type="dxa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980C2E" w:rsidRPr="00C642E4" w:rsidTr="00091DB3">
        <w:trPr>
          <w:trHeight w:val="794"/>
        </w:trPr>
        <w:tc>
          <w:tcPr>
            <w:tcW w:w="2127" w:type="dxa"/>
            <w:vAlign w:val="center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vAlign w:val="center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:rsidR="00980C2E" w:rsidRPr="00C642E4" w:rsidRDefault="00980C2E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E57342" w:rsidRPr="00C642E4" w:rsidTr="00091DB3">
        <w:trPr>
          <w:trHeight w:val="794"/>
        </w:trPr>
        <w:tc>
          <w:tcPr>
            <w:tcW w:w="2127" w:type="dxa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:rsidR="00E57342" w:rsidRPr="00C642E4" w:rsidRDefault="00E57342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F13E0" w:rsidRPr="00C642E4" w:rsidTr="00091DB3">
        <w:trPr>
          <w:trHeight w:val="794"/>
        </w:trPr>
        <w:tc>
          <w:tcPr>
            <w:tcW w:w="2127" w:type="dxa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  <w:tr w:rsidR="001F13E0" w:rsidRPr="00C642E4" w:rsidTr="00091DB3">
        <w:trPr>
          <w:trHeight w:val="794"/>
        </w:trPr>
        <w:tc>
          <w:tcPr>
            <w:tcW w:w="2127" w:type="dxa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155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4082" w:type="dxa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904" w:type="dxa"/>
            <w:shd w:val="clear" w:color="auto" w:fill="auto"/>
            <w:vAlign w:val="center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490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588" w:type="dxa"/>
          </w:tcPr>
          <w:p w:rsidR="001F13E0" w:rsidRPr="00C642E4" w:rsidRDefault="001F13E0" w:rsidP="005E202B">
            <w:pPr>
              <w:spacing w:before="60" w:after="60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EA019F" w:rsidRPr="00C642E4" w:rsidRDefault="00EA019F" w:rsidP="00795A47">
      <w:pPr>
        <w:tabs>
          <w:tab w:val="left" w:pos="5370"/>
        </w:tabs>
        <w:spacing w:line="240" w:lineRule="auto"/>
        <w:rPr>
          <w:rFonts w:asciiTheme="minorHAnsi" w:hAnsiTheme="minorHAnsi" w:cs="Arial"/>
          <w:sz w:val="22"/>
          <w:szCs w:val="22"/>
        </w:rPr>
        <w:sectPr w:rsidR="00EA019F" w:rsidRPr="00C642E4" w:rsidSect="00795A47">
          <w:footerReference w:type="first" r:id="rId7"/>
          <w:pgSz w:w="16838" w:h="11906" w:orient="landscape"/>
          <w:pgMar w:top="709" w:right="1134" w:bottom="851" w:left="1134" w:header="709" w:footer="425" w:gutter="0"/>
          <w:cols w:space="708"/>
          <w:titlePg/>
          <w:docGrid w:linePitch="360"/>
        </w:sectPr>
      </w:pPr>
    </w:p>
    <w:p w:rsidR="00E57342" w:rsidRPr="00C642E4" w:rsidRDefault="00E57342" w:rsidP="007E1348">
      <w:pPr>
        <w:pStyle w:val="Odstavecseseznamem"/>
        <w:tabs>
          <w:tab w:val="left" w:pos="567"/>
        </w:tabs>
        <w:spacing w:after="120" w:line="240" w:lineRule="auto"/>
        <w:ind w:left="567"/>
        <w:jc w:val="center"/>
        <w:rPr>
          <w:rFonts w:asciiTheme="minorHAnsi" w:hAnsiTheme="minorHAnsi"/>
          <w:b/>
          <w:spacing w:val="40"/>
        </w:rPr>
      </w:pPr>
      <w:bookmarkStart w:id="1" w:name="_GoBack"/>
      <w:bookmarkEnd w:id="1"/>
    </w:p>
    <w:sectPr w:rsidR="00E57342" w:rsidRPr="00C642E4" w:rsidSect="001C2B8F">
      <w:pgSz w:w="16838" w:h="11906" w:orient="landscape" w:code="9"/>
      <w:pgMar w:top="851" w:right="1418" w:bottom="851" w:left="1418" w:header="709" w:footer="314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A55" w:rsidRDefault="00FC7A55" w:rsidP="006F2A58">
      <w:pPr>
        <w:spacing w:line="240" w:lineRule="auto"/>
      </w:pPr>
      <w:r>
        <w:separator/>
      </w:r>
    </w:p>
  </w:endnote>
  <w:endnote w:type="continuationSeparator" w:id="0">
    <w:p w:rsidR="00FC7A55" w:rsidRDefault="00FC7A55" w:rsidP="006F2A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2E4" w:rsidRPr="009F533F" w:rsidRDefault="00CA0193" w:rsidP="00C642E4">
    <w:pPr>
      <w:pStyle w:val="Zpat"/>
      <w:jc w:val="right"/>
      <w:rPr>
        <w:b/>
        <w:color w:val="808080"/>
        <w:szCs w:val="36"/>
      </w:rPr>
    </w:pPr>
    <w:r w:rsidRPr="009F533F">
      <w:rPr>
        <w:b/>
        <w:color w:val="808080"/>
        <w:sz w:val="28"/>
        <w:szCs w:val="36"/>
      </w:rPr>
      <w:fldChar w:fldCharType="begin"/>
    </w:r>
    <w:r w:rsidR="00C642E4" w:rsidRPr="009F533F">
      <w:rPr>
        <w:b/>
        <w:color w:val="808080"/>
        <w:sz w:val="28"/>
        <w:szCs w:val="36"/>
      </w:rPr>
      <w:instrText xml:space="preserve"> PAGE   \* MERGEFORMAT </w:instrText>
    </w:r>
    <w:r w:rsidRPr="009F533F">
      <w:rPr>
        <w:b/>
        <w:color w:val="808080"/>
        <w:sz w:val="28"/>
        <w:szCs w:val="36"/>
      </w:rPr>
      <w:fldChar w:fldCharType="separate"/>
    </w:r>
    <w:r w:rsidR="007E1348">
      <w:rPr>
        <w:b/>
        <w:noProof/>
        <w:color w:val="808080"/>
        <w:sz w:val="28"/>
        <w:szCs w:val="36"/>
      </w:rPr>
      <w:t>1</w:t>
    </w:r>
    <w:r w:rsidRPr="009F533F">
      <w:rPr>
        <w:b/>
        <w:noProof/>
        <w:color w:val="808080"/>
        <w:sz w:val="28"/>
        <w:szCs w:val="36"/>
      </w:rPr>
      <w:fldChar w:fldCharType="end"/>
    </w:r>
  </w:p>
  <w:p w:rsidR="00C642E4" w:rsidRDefault="00C642E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A55" w:rsidRDefault="00FC7A55" w:rsidP="006F2A58">
      <w:pPr>
        <w:spacing w:line="240" w:lineRule="auto"/>
      </w:pPr>
      <w:r>
        <w:separator/>
      </w:r>
    </w:p>
  </w:footnote>
  <w:footnote w:type="continuationSeparator" w:id="0">
    <w:p w:rsidR="00FC7A55" w:rsidRDefault="00FC7A55" w:rsidP="006F2A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1EF2B142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1776" w:hanging="360"/>
      </w:pPr>
      <w:rPr>
        <w:rFonts w:ascii="Symbol" w:hAnsi="Symbol" w:cs="Symbol"/>
      </w:rPr>
    </w:lvl>
  </w:abstractNum>
  <w:abstractNum w:abstractNumId="2" w15:restartNumberingAfterBreak="0">
    <w:nsid w:val="0000000E"/>
    <w:multiLevelType w:val="multilevel"/>
    <w:tmpl w:val="771E50C4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3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10"/>
      </w:pPr>
      <w:rPr>
        <w:rFonts w:ascii="Symbol" w:hAnsi="Symbol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5" w15:restartNumberingAfterBreak="0">
    <w:nsid w:val="00000012"/>
    <w:multiLevelType w:val="multilevel"/>
    <w:tmpl w:val="D5EA0522"/>
    <w:name w:val="WW8Num18"/>
    <w:lvl w:ilvl="0">
      <w:start w:val="3"/>
      <w:numFmt w:val="decimal"/>
      <w:lvlText w:val="2.%1"/>
      <w:lvlJc w:val="left"/>
      <w:pPr>
        <w:tabs>
          <w:tab w:val="num" w:pos="1069"/>
        </w:tabs>
        <w:ind w:left="1069" w:hanging="360"/>
      </w:pPr>
      <w:rPr>
        <w:rFonts w:ascii="Verdana" w:hAnsi="Verdana" w:cs="Verdana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29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789" w:hanging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149" w:hanging="144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509" w:hanging="180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00350F00"/>
    <w:multiLevelType w:val="hybridMultilevel"/>
    <w:tmpl w:val="E9ACFEEA"/>
    <w:lvl w:ilvl="0" w:tplc="0FB2713E">
      <w:start w:val="1"/>
      <w:numFmt w:val="decimal"/>
      <w:lvlText w:val="4.2.%1"/>
      <w:lvlJc w:val="left"/>
      <w:pPr>
        <w:ind w:left="1211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3563624"/>
    <w:multiLevelType w:val="multilevel"/>
    <w:tmpl w:val="8C401CDE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0A4D4AEE"/>
    <w:multiLevelType w:val="hybridMultilevel"/>
    <w:tmpl w:val="790A13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22EF3"/>
    <w:multiLevelType w:val="hybridMultilevel"/>
    <w:tmpl w:val="8FF63706"/>
    <w:lvl w:ilvl="0" w:tplc="5E0679FA">
      <w:start w:val="2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1200A0A"/>
    <w:multiLevelType w:val="hybridMultilevel"/>
    <w:tmpl w:val="3E4AF4D0"/>
    <w:lvl w:ilvl="0" w:tplc="8ADA5462">
      <w:start w:val="1"/>
      <w:numFmt w:val="upperLetter"/>
      <w:pStyle w:val="Textodstavce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2A344A5B"/>
    <w:multiLevelType w:val="hybridMultilevel"/>
    <w:tmpl w:val="F72262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3D21C1"/>
    <w:multiLevelType w:val="hybridMultilevel"/>
    <w:tmpl w:val="AB6037E2"/>
    <w:lvl w:ilvl="0" w:tplc="0409000B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53D9A"/>
    <w:multiLevelType w:val="singleLevel"/>
    <w:tmpl w:val="D87A787E"/>
    <w:lvl w:ilvl="0">
      <w:start w:val="1"/>
      <w:numFmt w:val="bullet"/>
      <w:pStyle w:val="Odsazen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438D3A09"/>
    <w:multiLevelType w:val="hybridMultilevel"/>
    <w:tmpl w:val="44EC7B4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318A4"/>
    <w:multiLevelType w:val="hybridMultilevel"/>
    <w:tmpl w:val="6130FE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5271BF"/>
    <w:multiLevelType w:val="multilevel"/>
    <w:tmpl w:val="FAC28266"/>
    <w:lvl w:ilvl="0">
      <w:start w:val="1"/>
      <w:numFmt w:val="lowerLetter"/>
      <w:pStyle w:val="odsazen0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357A95"/>
    <w:multiLevelType w:val="multilevel"/>
    <w:tmpl w:val="EC32D084"/>
    <w:styleLink w:val="StylSodrkami"/>
    <w:lvl w:ilvl="0">
      <w:start w:val="1"/>
      <w:numFmt w:val="bullet"/>
      <w:lvlText w:val=""/>
      <w:lvlJc w:val="left"/>
      <w:pPr>
        <w:tabs>
          <w:tab w:val="num" w:pos="720"/>
        </w:tabs>
        <w:ind w:left="1069" w:hanging="360"/>
      </w:pPr>
      <w:rPr>
        <w:rFonts w:ascii="Symbol" w:hAnsi="Symbol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3008E"/>
    <w:multiLevelType w:val="hybridMultilevel"/>
    <w:tmpl w:val="86086C40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 w15:restartNumberingAfterBreak="0">
    <w:nsid w:val="5A8B53BE"/>
    <w:multiLevelType w:val="multilevel"/>
    <w:tmpl w:val="B1E2A072"/>
    <w:lvl w:ilvl="0">
      <w:start w:val="1"/>
      <w:numFmt w:val="bullet"/>
      <w:pStyle w:val="od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3250D5"/>
    <w:multiLevelType w:val="hybridMultilevel"/>
    <w:tmpl w:val="37089B26"/>
    <w:lvl w:ilvl="0" w:tplc="E474F4DC">
      <w:start w:val="1"/>
      <w:numFmt w:val="bullet"/>
      <w:pStyle w:val="NormalOdsazOdr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482"/>
        </w:tabs>
        <w:ind w:left="4482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82B49632">
      <w:numFmt w:val="bullet"/>
      <w:lvlText w:val="-"/>
      <w:lvlJc w:val="left"/>
      <w:pPr>
        <w:ind w:left="5922" w:hanging="360"/>
      </w:pPr>
      <w:rPr>
        <w:rFonts w:ascii="Verdana" w:eastAsia="Times New Roman" w:hAnsi="Verdana" w:cs="Arial" w:hint="default"/>
      </w:rPr>
    </w:lvl>
    <w:lvl w:ilvl="4" w:tplc="04050003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3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1FE29FA"/>
    <w:multiLevelType w:val="hybridMultilevel"/>
    <w:tmpl w:val="9C2A6792"/>
    <w:lvl w:ilvl="0" w:tplc="BE764A1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EE684F"/>
    <w:multiLevelType w:val="hybridMultilevel"/>
    <w:tmpl w:val="BF467092"/>
    <w:lvl w:ilvl="0" w:tplc="4DFE57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DA716B"/>
    <w:multiLevelType w:val="hybridMultilevel"/>
    <w:tmpl w:val="BA2E0D86"/>
    <w:lvl w:ilvl="0" w:tplc="0405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AA38E8"/>
    <w:multiLevelType w:val="hybridMultilevel"/>
    <w:tmpl w:val="0346CF62"/>
    <w:lvl w:ilvl="0" w:tplc="4DFE5780">
      <w:start w:val="1"/>
      <w:numFmt w:val="lowerLetter"/>
      <w:lvlText w:val="%1)"/>
      <w:lvlJc w:val="left"/>
      <w:pPr>
        <w:ind w:left="1074" w:hanging="360"/>
      </w:pPr>
      <w:rPr>
        <w:rFonts w:cs="Times New Roman" w:hint="default"/>
      </w:rPr>
    </w:lvl>
    <w:lvl w:ilvl="1" w:tplc="04050003">
      <w:start w:val="1"/>
      <w:numFmt w:val="decimal"/>
      <w:lvlText w:val="%2."/>
      <w:lvlJc w:val="left"/>
      <w:pPr>
        <w:ind w:left="1794" w:hanging="360"/>
      </w:pPr>
      <w:rPr>
        <w:rFonts w:ascii="Verdana" w:eastAsia="Times New Roman" w:hAnsi="Verdana" w:cs="Times New Roman"/>
        <w:sz w:val="20"/>
        <w:szCs w:val="20"/>
      </w:rPr>
    </w:lvl>
    <w:lvl w:ilvl="2" w:tplc="04050005">
      <w:start w:val="1"/>
      <w:numFmt w:val="lowerRoman"/>
      <w:lvlText w:val="%3."/>
      <w:lvlJc w:val="right"/>
      <w:pPr>
        <w:ind w:left="2514" w:hanging="180"/>
      </w:pPr>
    </w:lvl>
    <w:lvl w:ilvl="3" w:tplc="04050001" w:tentative="1">
      <w:start w:val="1"/>
      <w:numFmt w:val="decimal"/>
      <w:lvlText w:val="%4."/>
      <w:lvlJc w:val="left"/>
      <w:pPr>
        <w:ind w:left="3234" w:hanging="360"/>
      </w:pPr>
    </w:lvl>
    <w:lvl w:ilvl="4" w:tplc="04050003" w:tentative="1">
      <w:start w:val="1"/>
      <w:numFmt w:val="lowerLetter"/>
      <w:lvlText w:val="%5."/>
      <w:lvlJc w:val="left"/>
      <w:pPr>
        <w:ind w:left="3954" w:hanging="360"/>
      </w:pPr>
    </w:lvl>
    <w:lvl w:ilvl="5" w:tplc="04050005" w:tentative="1">
      <w:start w:val="1"/>
      <w:numFmt w:val="lowerRoman"/>
      <w:lvlText w:val="%6."/>
      <w:lvlJc w:val="right"/>
      <w:pPr>
        <w:ind w:left="4674" w:hanging="180"/>
      </w:pPr>
    </w:lvl>
    <w:lvl w:ilvl="6" w:tplc="04050001" w:tentative="1">
      <w:start w:val="1"/>
      <w:numFmt w:val="decimal"/>
      <w:lvlText w:val="%7."/>
      <w:lvlJc w:val="left"/>
      <w:pPr>
        <w:ind w:left="5394" w:hanging="360"/>
      </w:pPr>
    </w:lvl>
    <w:lvl w:ilvl="7" w:tplc="04050003" w:tentative="1">
      <w:start w:val="1"/>
      <w:numFmt w:val="lowerLetter"/>
      <w:lvlText w:val="%8."/>
      <w:lvlJc w:val="left"/>
      <w:pPr>
        <w:ind w:left="6114" w:hanging="360"/>
      </w:pPr>
    </w:lvl>
    <w:lvl w:ilvl="8" w:tplc="04050005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8" w15:restartNumberingAfterBreak="0">
    <w:nsid w:val="6D9829D0"/>
    <w:multiLevelType w:val="multilevel"/>
    <w:tmpl w:val="4F5AB306"/>
    <w:styleLink w:val="StylVcerovov10b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F07347E"/>
    <w:multiLevelType w:val="hybridMultilevel"/>
    <w:tmpl w:val="43C0A4D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11425"/>
    <w:multiLevelType w:val="multilevel"/>
    <w:tmpl w:val="7DD82A00"/>
    <w:lvl w:ilvl="0">
      <w:start w:val="1"/>
      <w:numFmt w:val="bullet"/>
      <w:pStyle w:val="tabodr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E0C02"/>
    <w:multiLevelType w:val="multilevel"/>
    <w:tmpl w:val="E4FAF076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 w15:restartNumberingAfterBreak="0">
    <w:nsid w:val="77530005"/>
    <w:multiLevelType w:val="multilevel"/>
    <w:tmpl w:val="CD9EBA12"/>
    <w:lvl w:ilvl="0">
      <w:start w:val="1"/>
      <w:numFmt w:val="decimal"/>
      <w:pStyle w:val="CharCharCharCharCharCharCharCharCharCha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7ED1C9B"/>
    <w:multiLevelType w:val="multilevel"/>
    <w:tmpl w:val="60D6531E"/>
    <w:lvl w:ilvl="0">
      <w:start w:val="1"/>
      <w:numFmt w:val="decimal"/>
      <w:pStyle w:val="Seznamsodrkami2"/>
      <w:lvlText w:val="%1."/>
      <w:lvlJc w:val="left"/>
      <w:pPr>
        <w:tabs>
          <w:tab w:val="num" w:pos="926"/>
        </w:tabs>
        <w:ind w:left="926" w:hanging="360"/>
      </w:pPr>
      <w:rPr>
        <w:rFonts w:hint="default"/>
        <w:color w:val="B40000"/>
        <w:sz w:val="16"/>
        <w:szCs w:val="16"/>
      </w:rPr>
    </w:lvl>
    <w:lvl w:ilvl="1">
      <w:start w:val="1"/>
      <w:numFmt w:val="bullet"/>
      <w:pStyle w:val="Seznamsodrkami2"/>
      <w:lvlText w:val=""/>
      <w:lvlJc w:val="left"/>
      <w:pPr>
        <w:tabs>
          <w:tab w:val="num" w:pos="851"/>
        </w:tabs>
        <w:ind w:left="851" w:hanging="256"/>
      </w:pPr>
      <w:rPr>
        <w:rFonts w:ascii="Wingdings" w:hAnsi="Wingdings" w:hint="default"/>
        <w:color w:val="B40000"/>
        <w:sz w:val="18"/>
        <w:szCs w:val="18"/>
      </w:rPr>
    </w:lvl>
    <w:lvl w:ilvl="2">
      <w:start w:val="1"/>
      <w:numFmt w:val="bullet"/>
      <w:pStyle w:val="Seznamsodrkami3"/>
      <w:lvlText w:val="§"/>
      <w:lvlJc w:val="left"/>
      <w:pPr>
        <w:tabs>
          <w:tab w:val="num" w:pos="1785"/>
        </w:tabs>
        <w:ind w:left="1785" w:hanging="595"/>
      </w:pPr>
      <w:rPr>
        <w:rFonts w:ascii="Wingdings" w:hAnsi="Wingdings" w:hint="default"/>
        <w:sz w:val="18"/>
      </w:rPr>
    </w:lvl>
    <w:lvl w:ilvl="3">
      <w:start w:val="1"/>
      <w:numFmt w:val="bullet"/>
      <w:pStyle w:val="Seznamsodrkami4"/>
      <w:lvlText w:val="§"/>
      <w:lvlJc w:val="left"/>
      <w:pPr>
        <w:tabs>
          <w:tab w:val="num" w:pos="2380"/>
        </w:tabs>
        <w:ind w:left="2380" w:hanging="595"/>
      </w:pPr>
      <w:rPr>
        <w:rFonts w:ascii="Wingdings" w:hAnsi="Wingdings" w:hint="default"/>
        <w:sz w:val="18"/>
      </w:rPr>
    </w:lvl>
    <w:lvl w:ilvl="4">
      <w:start w:val="1"/>
      <w:numFmt w:val="bullet"/>
      <w:pStyle w:val="Seznamsodrkami5"/>
      <w:lvlText w:val="§"/>
      <w:lvlJc w:val="left"/>
      <w:pPr>
        <w:tabs>
          <w:tab w:val="num" w:pos="2975"/>
        </w:tabs>
        <w:ind w:left="2975" w:hanging="595"/>
      </w:pPr>
      <w:rPr>
        <w:rFonts w:ascii="Wingdings" w:hAnsi="Wingdings" w:hint="default"/>
        <w:sz w:val="18"/>
      </w:rPr>
    </w:lvl>
    <w:lvl w:ilvl="5">
      <w:start w:val="1"/>
      <w:numFmt w:val="bullet"/>
      <w:lvlText w:val="§"/>
      <w:lvlJc w:val="left"/>
      <w:pPr>
        <w:tabs>
          <w:tab w:val="num" w:pos="3571"/>
        </w:tabs>
        <w:ind w:left="3571" w:hanging="595"/>
      </w:pPr>
      <w:rPr>
        <w:rFonts w:ascii="Wingdings" w:hAnsi="Wingdings" w:hint="default"/>
        <w:sz w:val="18"/>
      </w:rPr>
    </w:lvl>
    <w:lvl w:ilvl="6">
      <w:start w:val="1"/>
      <w:numFmt w:val="bullet"/>
      <w:lvlText w:val="§"/>
      <w:lvlJc w:val="left"/>
      <w:pPr>
        <w:tabs>
          <w:tab w:val="num" w:pos="4166"/>
        </w:tabs>
        <w:ind w:left="4166" w:hanging="595"/>
      </w:pPr>
      <w:rPr>
        <w:rFonts w:ascii="Wingdings" w:hAnsi="Wingdings" w:hint="default"/>
        <w:sz w:val="18"/>
      </w:rPr>
    </w:lvl>
    <w:lvl w:ilvl="7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  <w:lvl w:ilvl="8">
      <w:start w:val="1"/>
      <w:numFmt w:val="bullet"/>
      <w:lvlText w:val="§"/>
      <w:lvlJc w:val="left"/>
      <w:pPr>
        <w:tabs>
          <w:tab w:val="num" w:pos="4761"/>
        </w:tabs>
        <w:ind w:left="4761" w:hanging="595"/>
      </w:pPr>
      <w:rPr>
        <w:rFonts w:ascii="Wingdings" w:hAnsi="Wingdings" w:hint="default"/>
        <w:sz w:val="18"/>
      </w:rPr>
    </w:lvl>
  </w:abstractNum>
  <w:abstractNum w:abstractNumId="34" w15:restartNumberingAfterBreak="0">
    <w:nsid w:val="7A2656C5"/>
    <w:multiLevelType w:val="hybridMultilevel"/>
    <w:tmpl w:val="36248F38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5" w15:restartNumberingAfterBreak="0">
    <w:nsid w:val="7E636201"/>
    <w:multiLevelType w:val="hybridMultilevel"/>
    <w:tmpl w:val="FFDE7EE4"/>
    <w:lvl w:ilvl="0" w:tplc="105CDC8E">
      <w:numFmt w:val="bullet"/>
      <w:lvlText w:val=""/>
      <w:lvlJc w:val="left"/>
      <w:pPr>
        <w:ind w:left="1429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6"/>
  </w:num>
  <w:num w:numId="3">
    <w:abstractNumId w:val="7"/>
  </w:num>
  <w:num w:numId="4">
    <w:abstractNumId w:val="31"/>
  </w:num>
  <w:num w:numId="5">
    <w:abstractNumId w:val="10"/>
  </w:num>
  <w:num w:numId="6">
    <w:abstractNumId w:val="18"/>
  </w:num>
  <w:num w:numId="7">
    <w:abstractNumId w:val="21"/>
  </w:num>
  <w:num w:numId="8">
    <w:abstractNumId w:val="30"/>
  </w:num>
  <w:num w:numId="9">
    <w:abstractNumId w:val="14"/>
  </w:num>
  <w:num w:numId="10">
    <w:abstractNumId w:val="16"/>
  </w:num>
  <w:num w:numId="11">
    <w:abstractNumId w:val="33"/>
  </w:num>
  <w:num w:numId="12">
    <w:abstractNumId w:val="32"/>
  </w:num>
  <w:num w:numId="13">
    <w:abstractNumId w:val="20"/>
  </w:num>
  <w:num w:numId="14">
    <w:abstractNumId w:val="19"/>
  </w:num>
  <w:num w:numId="15">
    <w:abstractNumId w:val="28"/>
  </w:num>
  <w:num w:numId="16">
    <w:abstractNumId w:val="22"/>
  </w:num>
  <w:num w:numId="17">
    <w:abstractNumId w:val="5"/>
  </w:num>
  <w:num w:numId="18">
    <w:abstractNumId w:val="1"/>
  </w:num>
  <w:num w:numId="19">
    <w:abstractNumId w:val="2"/>
  </w:num>
  <w:num w:numId="20">
    <w:abstractNumId w:val="4"/>
  </w:num>
  <w:num w:numId="21">
    <w:abstractNumId w:val="27"/>
  </w:num>
  <w:num w:numId="22">
    <w:abstractNumId w:val="11"/>
  </w:num>
  <w:num w:numId="23">
    <w:abstractNumId w:val="23"/>
  </w:num>
  <w:num w:numId="24">
    <w:abstractNumId w:val="8"/>
  </w:num>
  <w:num w:numId="25">
    <w:abstractNumId w:val="34"/>
  </w:num>
  <w:num w:numId="26">
    <w:abstractNumId w:val="12"/>
  </w:num>
  <w:num w:numId="27">
    <w:abstractNumId w:val="6"/>
  </w:num>
  <w:num w:numId="28">
    <w:abstractNumId w:val="15"/>
  </w:num>
  <w:num w:numId="29">
    <w:abstractNumId w:val="29"/>
  </w:num>
  <w:num w:numId="30">
    <w:abstractNumId w:val="9"/>
  </w:num>
  <w:num w:numId="31">
    <w:abstractNumId w:val="24"/>
  </w:num>
  <w:num w:numId="32">
    <w:abstractNumId w:val="35"/>
  </w:num>
  <w:num w:numId="33">
    <w:abstractNumId w:val="17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58"/>
    <w:rsid w:val="00014B54"/>
    <w:rsid w:val="00021374"/>
    <w:rsid w:val="000255BD"/>
    <w:rsid w:val="00025C2E"/>
    <w:rsid w:val="00032AF4"/>
    <w:rsid w:val="00035F89"/>
    <w:rsid w:val="00052ADD"/>
    <w:rsid w:val="0006773E"/>
    <w:rsid w:val="0007400D"/>
    <w:rsid w:val="000747E1"/>
    <w:rsid w:val="000778C0"/>
    <w:rsid w:val="00081C3C"/>
    <w:rsid w:val="00082B02"/>
    <w:rsid w:val="0009191E"/>
    <w:rsid w:val="00091DB3"/>
    <w:rsid w:val="000952D2"/>
    <w:rsid w:val="000A055A"/>
    <w:rsid w:val="000A54E8"/>
    <w:rsid w:val="000A5B06"/>
    <w:rsid w:val="000B6D74"/>
    <w:rsid w:val="000C209D"/>
    <w:rsid w:val="000C760B"/>
    <w:rsid w:val="000D59B9"/>
    <w:rsid w:val="000D6CAB"/>
    <w:rsid w:val="000E1A80"/>
    <w:rsid w:val="000F36FE"/>
    <w:rsid w:val="001039A4"/>
    <w:rsid w:val="00111E93"/>
    <w:rsid w:val="00145E56"/>
    <w:rsid w:val="00163201"/>
    <w:rsid w:val="00163528"/>
    <w:rsid w:val="00172904"/>
    <w:rsid w:val="001806FF"/>
    <w:rsid w:val="0019020E"/>
    <w:rsid w:val="00190D02"/>
    <w:rsid w:val="001C2B8F"/>
    <w:rsid w:val="001D154E"/>
    <w:rsid w:val="001D316E"/>
    <w:rsid w:val="001E30E8"/>
    <w:rsid w:val="001F0E15"/>
    <w:rsid w:val="001F13E0"/>
    <w:rsid w:val="00217A15"/>
    <w:rsid w:val="00235CE7"/>
    <w:rsid w:val="0023602C"/>
    <w:rsid w:val="00243347"/>
    <w:rsid w:val="00260EC8"/>
    <w:rsid w:val="00261828"/>
    <w:rsid w:val="0028539F"/>
    <w:rsid w:val="002A2917"/>
    <w:rsid w:val="002A2F32"/>
    <w:rsid w:val="002B3FF4"/>
    <w:rsid w:val="002B4A29"/>
    <w:rsid w:val="002E04D4"/>
    <w:rsid w:val="002F1D4E"/>
    <w:rsid w:val="00320F34"/>
    <w:rsid w:val="0032451E"/>
    <w:rsid w:val="003553B7"/>
    <w:rsid w:val="00363B81"/>
    <w:rsid w:val="00366529"/>
    <w:rsid w:val="00393DE4"/>
    <w:rsid w:val="00393F10"/>
    <w:rsid w:val="003A785E"/>
    <w:rsid w:val="003B1158"/>
    <w:rsid w:val="003B1A76"/>
    <w:rsid w:val="003C3DF4"/>
    <w:rsid w:val="003C3EF4"/>
    <w:rsid w:val="003F195B"/>
    <w:rsid w:val="004003BC"/>
    <w:rsid w:val="00400A58"/>
    <w:rsid w:val="00402CE3"/>
    <w:rsid w:val="00435900"/>
    <w:rsid w:val="004400A4"/>
    <w:rsid w:val="00440BAE"/>
    <w:rsid w:val="004414A2"/>
    <w:rsid w:val="004511C4"/>
    <w:rsid w:val="004739E0"/>
    <w:rsid w:val="00474A5D"/>
    <w:rsid w:val="004758EE"/>
    <w:rsid w:val="004866A5"/>
    <w:rsid w:val="004957C0"/>
    <w:rsid w:val="004B310A"/>
    <w:rsid w:val="004B34A2"/>
    <w:rsid w:val="004D2AE6"/>
    <w:rsid w:val="004D466E"/>
    <w:rsid w:val="004E1472"/>
    <w:rsid w:val="004F5EB6"/>
    <w:rsid w:val="00500CB3"/>
    <w:rsid w:val="00505906"/>
    <w:rsid w:val="00512897"/>
    <w:rsid w:val="00536800"/>
    <w:rsid w:val="00545D81"/>
    <w:rsid w:val="00561E2B"/>
    <w:rsid w:val="005917B2"/>
    <w:rsid w:val="005A0913"/>
    <w:rsid w:val="005A432F"/>
    <w:rsid w:val="005B6109"/>
    <w:rsid w:val="005C2CE2"/>
    <w:rsid w:val="005D662E"/>
    <w:rsid w:val="005E202B"/>
    <w:rsid w:val="005F4E4A"/>
    <w:rsid w:val="0060272D"/>
    <w:rsid w:val="00604E30"/>
    <w:rsid w:val="00611451"/>
    <w:rsid w:val="006246AF"/>
    <w:rsid w:val="0064051C"/>
    <w:rsid w:val="00660F37"/>
    <w:rsid w:val="00667F1F"/>
    <w:rsid w:val="00672B82"/>
    <w:rsid w:val="00674872"/>
    <w:rsid w:val="006748B9"/>
    <w:rsid w:val="0068013D"/>
    <w:rsid w:val="00695C5F"/>
    <w:rsid w:val="006B6A93"/>
    <w:rsid w:val="006B77AE"/>
    <w:rsid w:val="006C6082"/>
    <w:rsid w:val="006D0BA9"/>
    <w:rsid w:val="006D67C0"/>
    <w:rsid w:val="006D6C4E"/>
    <w:rsid w:val="006F2A58"/>
    <w:rsid w:val="006F7968"/>
    <w:rsid w:val="00702230"/>
    <w:rsid w:val="00710D37"/>
    <w:rsid w:val="007143E5"/>
    <w:rsid w:val="00714B49"/>
    <w:rsid w:val="00734253"/>
    <w:rsid w:val="00750E33"/>
    <w:rsid w:val="00760722"/>
    <w:rsid w:val="00763A7F"/>
    <w:rsid w:val="0076661C"/>
    <w:rsid w:val="007673FE"/>
    <w:rsid w:val="00774315"/>
    <w:rsid w:val="00781082"/>
    <w:rsid w:val="007818B2"/>
    <w:rsid w:val="00794681"/>
    <w:rsid w:val="00795A47"/>
    <w:rsid w:val="00795BB3"/>
    <w:rsid w:val="007B7B32"/>
    <w:rsid w:val="007C7883"/>
    <w:rsid w:val="007D25A0"/>
    <w:rsid w:val="007E1348"/>
    <w:rsid w:val="007E20F9"/>
    <w:rsid w:val="007E6433"/>
    <w:rsid w:val="007E7CEC"/>
    <w:rsid w:val="008077B6"/>
    <w:rsid w:val="008140C0"/>
    <w:rsid w:val="00816102"/>
    <w:rsid w:val="00830A06"/>
    <w:rsid w:val="00831974"/>
    <w:rsid w:val="0083367F"/>
    <w:rsid w:val="00835774"/>
    <w:rsid w:val="00851C14"/>
    <w:rsid w:val="00853E97"/>
    <w:rsid w:val="00856C25"/>
    <w:rsid w:val="008601B0"/>
    <w:rsid w:val="00865C88"/>
    <w:rsid w:val="008711F6"/>
    <w:rsid w:val="00887790"/>
    <w:rsid w:val="008B321A"/>
    <w:rsid w:val="008B5945"/>
    <w:rsid w:val="008B7B1B"/>
    <w:rsid w:val="008C6B17"/>
    <w:rsid w:val="008C77E7"/>
    <w:rsid w:val="008D13B2"/>
    <w:rsid w:val="008D7124"/>
    <w:rsid w:val="008F2149"/>
    <w:rsid w:val="00900CDE"/>
    <w:rsid w:val="00900DE3"/>
    <w:rsid w:val="0091304D"/>
    <w:rsid w:val="009370F8"/>
    <w:rsid w:val="00941C19"/>
    <w:rsid w:val="00953DA2"/>
    <w:rsid w:val="0095466E"/>
    <w:rsid w:val="0096547C"/>
    <w:rsid w:val="00980C2E"/>
    <w:rsid w:val="009A2061"/>
    <w:rsid w:val="009B0DD6"/>
    <w:rsid w:val="009B450A"/>
    <w:rsid w:val="009D13DC"/>
    <w:rsid w:val="009D481E"/>
    <w:rsid w:val="009D64AD"/>
    <w:rsid w:val="009E0362"/>
    <w:rsid w:val="009E6236"/>
    <w:rsid w:val="009F4559"/>
    <w:rsid w:val="009F5490"/>
    <w:rsid w:val="00A1344F"/>
    <w:rsid w:val="00A14C22"/>
    <w:rsid w:val="00A1518E"/>
    <w:rsid w:val="00A22E94"/>
    <w:rsid w:val="00A440D2"/>
    <w:rsid w:val="00A444FA"/>
    <w:rsid w:val="00A53455"/>
    <w:rsid w:val="00A64AB6"/>
    <w:rsid w:val="00A6648F"/>
    <w:rsid w:val="00A70D08"/>
    <w:rsid w:val="00A749A2"/>
    <w:rsid w:val="00A83F8C"/>
    <w:rsid w:val="00A83FF1"/>
    <w:rsid w:val="00A86D5D"/>
    <w:rsid w:val="00A87714"/>
    <w:rsid w:val="00A90978"/>
    <w:rsid w:val="00A90C7D"/>
    <w:rsid w:val="00A93CDA"/>
    <w:rsid w:val="00A9544B"/>
    <w:rsid w:val="00AA67B2"/>
    <w:rsid w:val="00AB09BF"/>
    <w:rsid w:val="00AB2FEE"/>
    <w:rsid w:val="00AF047D"/>
    <w:rsid w:val="00AF78B5"/>
    <w:rsid w:val="00B03743"/>
    <w:rsid w:val="00B17C73"/>
    <w:rsid w:val="00B17D82"/>
    <w:rsid w:val="00B20893"/>
    <w:rsid w:val="00B254A3"/>
    <w:rsid w:val="00B43531"/>
    <w:rsid w:val="00B466BA"/>
    <w:rsid w:val="00B52AB4"/>
    <w:rsid w:val="00B63E7D"/>
    <w:rsid w:val="00B81545"/>
    <w:rsid w:val="00BB46E7"/>
    <w:rsid w:val="00BD2228"/>
    <w:rsid w:val="00BE154B"/>
    <w:rsid w:val="00BF7B75"/>
    <w:rsid w:val="00BF7F61"/>
    <w:rsid w:val="00C102DE"/>
    <w:rsid w:val="00C2050B"/>
    <w:rsid w:val="00C2469D"/>
    <w:rsid w:val="00C31E5D"/>
    <w:rsid w:val="00C455D3"/>
    <w:rsid w:val="00C52B00"/>
    <w:rsid w:val="00C579E5"/>
    <w:rsid w:val="00C63D55"/>
    <w:rsid w:val="00C642E4"/>
    <w:rsid w:val="00C65576"/>
    <w:rsid w:val="00C6657A"/>
    <w:rsid w:val="00C66F12"/>
    <w:rsid w:val="00C741F0"/>
    <w:rsid w:val="00CA0193"/>
    <w:rsid w:val="00CC164F"/>
    <w:rsid w:val="00CF0AFD"/>
    <w:rsid w:val="00CF3558"/>
    <w:rsid w:val="00D03076"/>
    <w:rsid w:val="00D050E9"/>
    <w:rsid w:val="00D0605F"/>
    <w:rsid w:val="00D15CE6"/>
    <w:rsid w:val="00D1695E"/>
    <w:rsid w:val="00D224EE"/>
    <w:rsid w:val="00D27E71"/>
    <w:rsid w:val="00D44CC1"/>
    <w:rsid w:val="00D44FDD"/>
    <w:rsid w:val="00D50E08"/>
    <w:rsid w:val="00D5488D"/>
    <w:rsid w:val="00D66435"/>
    <w:rsid w:val="00D73242"/>
    <w:rsid w:val="00D923AB"/>
    <w:rsid w:val="00D94AC7"/>
    <w:rsid w:val="00DA4A87"/>
    <w:rsid w:val="00DA5C8D"/>
    <w:rsid w:val="00DD1359"/>
    <w:rsid w:val="00DD41C4"/>
    <w:rsid w:val="00DE0DB2"/>
    <w:rsid w:val="00DF0C06"/>
    <w:rsid w:val="00DF6046"/>
    <w:rsid w:val="00E0421A"/>
    <w:rsid w:val="00E05AD4"/>
    <w:rsid w:val="00E077FA"/>
    <w:rsid w:val="00E14C6E"/>
    <w:rsid w:val="00E14F15"/>
    <w:rsid w:val="00E439DA"/>
    <w:rsid w:val="00E57342"/>
    <w:rsid w:val="00E6367F"/>
    <w:rsid w:val="00E81715"/>
    <w:rsid w:val="00E8733A"/>
    <w:rsid w:val="00E91E7E"/>
    <w:rsid w:val="00EA019F"/>
    <w:rsid w:val="00EA14EB"/>
    <w:rsid w:val="00EA2742"/>
    <w:rsid w:val="00EA62B4"/>
    <w:rsid w:val="00EB2893"/>
    <w:rsid w:val="00EC42DB"/>
    <w:rsid w:val="00EC5246"/>
    <w:rsid w:val="00ED1B0D"/>
    <w:rsid w:val="00EE3099"/>
    <w:rsid w:val="00EE3C55"/>
    <w:rsid w:val="00EE491F"/>
    <w:rsid w:val="00EF1A13"/>
    <w:rsid w:val="00EF25E0"/>
    <w:rsid w:val="00F036A4"/>
    <w:rsid w:val="00F13030"/>
    <w:rsid w:val="00F14445"/>
    <w:rsid w:val="00F21683"/>
    <w:rsid w:val="00F3438D"/>
    <w:rsid w:val="00F35DD8"/>
    <w:rsid w:val="00F46E16"/>
    <w:rsid w:val="00F51CDA"/>
    <w:rsid w:val="00F534C4"/>
    <w:rsid w:val="00F53C27"/>
    <w:rsid w:val="00F65652"/>
    <w:rsid w:val="00F70EBA"/>
    <w:rsid w:val="00F76EFA"/>
    <w:rsid w:val="00F81CBD"/>
    <w:rsid w:val="00F81E34"/>
    <w:rsid w:val="00F83704"/>
    <w:rsid w:val="00FA2FAA"/>
    <w:rsid w:val="00FC6C8F"/>
    <w:rsid w:val="00FC7A55"/>
    <w:rsid w:val="00FD006A"/>
    <w:rsid w:val="00FF6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46CBFE-6A48-4525-9329-D2E1C1F3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2A58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6F2A58"/>
    <w:pPr>
      <w:keepNext/>
      <w:jc w:val="center"/>
      <w:outlineLvl w:val="0"/>
    </w:pPr>
    <w:rPr>
      <w:rFonts w:ascii="Verdana" w:hAnsi="Verdana"/>
      <w:sz w:val="52"/>
    </w:rPr>
  </w:style>
  <w:style w:type="paragraph" w:styleId="Nadpis2">
    <w:name w:val="heading 2"/>
    <w:aliases w:val="Podkapitola 1,Podkapitola 11,Podkapitola 12,Podkapitola 13,Podkapitola 14,Podkapitola 111,Podkapitola 121,Podkapitola 131,Podkapitola 15,Podkapitola 112,Podkapitola 122,Podkapitola 132,Podkapitola 16,Podkapitola 113,Podkapitola 123,h2,V_Head2"/>
    <w:basedOn w:val="Normln"/>
    <w:next w:val="Normln"/>
    <w:link w:val="Nadpis2Char"/>
    <w:uiPriority w:val="99"/>
    <w:qFormat/>
    <w:rsid w:val="006F2A58"/>
    <w:pPr>
      <w:keepNext/>
      <w:jc w:val="center"/>
      <w:outlineLvl w:val="1"/>
    </w:pPr>
    <w:rPr>
      <w:rFonts w:ascii="Verdana" w:hAnsi="Verdana"/>
      <w:caps/>
      <w:u w:val="single"/>
    </w:rPr>
  </w:style>
  <w:style w:type="paragraph" w:styleId="Nadpis3">
    <w:name w:val="heading 3"/>
    <w:aliases w:val="Podpodkapitola,adpis 3"/>
    <w:basedOn w:val="Normln"/>
    <w:next w:val="Normln"/>
    <w:link w:val="Nadpis3Char"/>
    <w:uiPriority w:val="99"/>
    <w:qFormat/>
    <w:rsid w:val="006F2A58"/>
    <w:pPr>
      <w:keepNext/>
      <w:jc w:val="center"/>
      <w:outlineLvl w:val="2"/>
    </w:pPr>
    <w:rPr>
      <w:rFonts w:ascii="Verdana" w:hAnsi="Verdana"/>
      <w:caps/>
      <w:sz w:val="28"/>
      <w:u w:val="single"/>
    </w:rPr>
  </w:style>
  <w:style w:type="paragraph" w:styleId="Nadpis4">
    <w:name w:val="heading 4"/>
    <w:aliases w:val="Odstavec 1,Odstavec 11,Odstavec 12,Odstavec 13,Odstavec 14,Odstavec 111,Odstavec 121,Odstavec 131,Odstavec 15,Odstavec 141,Odstavec 16,Odstavec 112,Odstavec 122,Odstavec 132,Odstavec 142,Odstavec 17,Odstavec 18,Odstavec 113,Odstavec 123"/>
    <w:basedOn w:val="Normln"/>
    <w:next w:val="Normln"/>
    <w:link w:val="Nadpis4Char"/>
    <w:uiPriority w:val="99"/>
    <w:qFormat/>
    <w:rsid w:val="006F2A58"/>
    <w:pPr>
      <w:keepNext/>
      <w:outlineLvl w:val="3"/>
    </w:pPr>
    <w:rPr>
      <w:b/>
      <w:bCs/>
    </w:rPr>
  </w:style>
  <w:style w:type="paragraph" w:styleId="Nadpis5">
    <w:name w:val="heading 5"/>
    <w:basedOn w:val="Normln"/>
    <w:next w:val="Normln"/>
    <w:link w:val="Nadpis5Char"/>
    <w:uiPriority w:val="99"/>
    <w:qFormat/>
    <w:rsid w:val="006F2A58"/>
    <w:pPr>
      <w:keepNext/>
      <w:spacing w:before="120" w:line="240" w:lineRule="atLeast"/>
      <w:jc w:val="center"/>
      <w:outlineLvl w:val="4"/>
    </w:pPr>
    <w:rPr>
      <w:rFonts w:ascii="Arial" w:hAnsi="Arial"/>
      <w:b/>
      <w:color w:val="000000"/>
      <w:sz w:val="20"/>
      <w:szCs w:val="20"/>
    </w:rPr>
  </w:style>
  <w:style w:type="paragraph" w:styleId="Nadpis6">
    <w:name w:val="heading 6"/>
    <w:basedOn w:val="Normln"/>
    <w:next w:val="Normln"/>
    <w:link w:val="Nadpis6Char"/>
    <w:uiPriority w:val="99"/>
    <w:qFormat/>
    <w:rsid w:val="006F2A58"/>
    <w:pPr>
      <w:keepNext/>
      <w:spacing w:before="120" w:line="240" w:lineRule="atLeast"/>
      <w:jc w:val="center"/>
      <w:outlineLvl w:val="5"/>
    </w:pPr>
    <w:rPr>
      <w:rFonts w:ascii="Arial Narrow" w:hAnsi="Arial Narrow"/>
      <w:b/>
      <w:caps/>
      <w:color w:val="000000"/>
      <w:sz w:val="22"/>
      <w:szCs w:val="20"/>
    </w:rPr>
  </w:style>
  <w:style w:type="paragraph" w:styleId="Nadpis7">
    <w:name w:val="heading 7"/>
    <w:basedOn w:val="Normln"/>
    <w:next w:val="Normln"/>
    <w:link w:val="Nadpis7Char"/>
    <w:uiPriority w:val="99"/>
    <w:qFormat/>
    <w:rsid w:val="006F2A58"/>
    <w:pPr>
      <w:tabs>
        <w:tab w:val="num" w:pos="4680"/>
      </w:tabs>
      <w:spacing w:before="240" w:after="60"/>
      <w:ind w:left="4320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9"/>
    <w:qFormat/>
    <w:rsid w:val="006F2A58"/>
    <w:pPr>
      <w:keepNext/>
      <w:spacing w:before="120" w:line="240" w:lineRule="atLeast"/>
      <w:jc w:val="center"/>
      <w:outlineLvl w:val="7"/>
    </w:pPr>
    <w:rPr>
      <w:rFonts w:ascii="Arial Narrow" w:hAnsi="Arial Narrow"/>
      <w:b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F2A58"/>
    <w:pPr>
      <w:tabs>
        <w:tab w:val="num" w:pos="6120"/>
      </w:tabs>
      <w:spacing w:before="240" w:after="60" w:line="340" w:lineRule="exact"/>
      <w:ind w:left="5760"/>
      <w:outlineLvl w:val="8"/>
    </w:pPr>
    <w:rPr>
      <w:rFonts w:ascii="Arial" w:hAnsi="Arial"/>
      <w:spacing w:val="4"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6F2A58"/>
    <w:rPr>
      <w:rFonts w:ascii="Verdana" w:eastAsia="Times New Roman" w:hAnsi="Verdana" w:cs="Times New Roman"/>
      <w:sz w:val="52"/>
      <w:szCs w:val="24"/>
      <w:lang w:eastAsia="cs-CZ"/>
    </w:rPr>
  </w:style>
  <w:style w:type="character" w:customStyle="1" w:styleId="Nadpis2Char">
    <w:name w:val="Nadpis 2 Char"/>
    <w:aliases w:val="Podkapitola 1 Char,Podkapitola 11 Char,Podkapitola 12 Char,Podkapitola 13 Char,Podkapitola 14 Char,Podkapitola 111 Char,Podkapitola 121 Char,Podkapitola 131 Char,Podkapitola 15 Char,Podkapitola 112 Char,Podkapitola 122 Char,h2 Char"/>
    <w:basedOn w:val="Standardnpsmoodstavce"/>
    <w:link w:val="Nadpis2"/>
    <w:uiPriority w:val="99"/>
    <w:rsid w:val="006F2A58"/>
    <w:rPr>
      <w:rFonts w:ascii="Verdana" w:eastAsia="Times New Roman" w:hAnsi="Verdana" w:cs="Times New Roman"/>
      <w:caps/>
      <w:sz w:val="24"/>
      <w:szCs w:val="24"/>
      <w:u w:val="single"/>
      <w:lang w:eastAsia="cs-CZ"/>
    </w:rPr>
  </w:style>
  <w:style w:type="character" w:customStyle="1" w:styleId="Nadpis3Char">
    <w:name w:val="Nadpis 3 Char"/>
    <w:aliases w:val="Podpodkapitola Char,adpis 3 Char"/>
    <w:basedOn w:val="Standardnpsmoodstavce"/>
    <w:link w:val="Nadpis3"/>
    <w:uiPriority w:val="99"/>
    <w:rsid w:val="006F2A58"/>
    <w:rPr>
      <w:rFonts w:ascii="Verdana" w:eastAsia="Times New Roman" w:hAnsi="Verdana" w:cs="Times New Roman"/>
      <w:caps/>
      <w:sz w:val="28"/>
      <w:szCs w:val="24"/>
      <w:u w:val="single"/>
      <w:lang w:eastAsia="cs-CZ"/>
    </w:rPr>
  </w:style>
  <w:style w:type="character" w:customStyle="1" w:styleId="Nadpis4Char">
    <w:name w:val="Nadpis 4 Char"/>
    <w:aliases w:val="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Nadpis4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6F2A58"/>
    <w:rPr>
      <w:rFonts w:ascii="Arial" w:eastAsia="Times New Roman" w:hAnsi="Arial" w:cs="Times New Roman"/>
      <w:b/>
      <w:color w:val="000000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6F2A58"/>
    <w:rPr>
      <w:rFonts w:ascii="Arial Narrow" w:eastAsia="Times New Roman" w:hAnsi="Arial Narrow" w:cs="Times New Roman"/>
      <w:b/>
      <w:caps/>
      <w:color w:val="00000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6F2A58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6F2A58"/>
    <w:rPr>
      <w:rFonts w:ascii="Arial Narrow" w:eastAsia="Times New Roman" w:hAnsi="Arial Narrow" w:cs="Times New Roman"/>
      <w:b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6F2A58"/>
    <w:rPr>
      <w:rFonts w:ascii="Arial" w:eastAsia="Times New Roman" w:hAnsi="Arial" w:cs="Times New Roman"/>
      <w:spacing w:val="4"/>
      <w:szCs w:val="20"/>
      <w:lang w:eastAsia="cs-CZ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6F2A58"/>
    <w:pPr>
      <w:jc w:val="center"/>
    </w:pPr>
    <w:rPr>
      <w:rFonts w:ascii="Verdana" w:hAnsi="Verdana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rsid w:val="006F2A58"/>
    <w:rPr>
      <w:rFonts w:ascii="Verdana" w:eastAsia="Times New Roman" w:hAnsi="Verdana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6F2A58"/>
    <w:rPr>
      <w:rFonts w:ascii="Verdana" w:hAnsi="Verdana"/>
      <w:sz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NadpisZD1">
    <w:name w:val="Nadpis ZD 1"/>
    <w:basedOn w:val="Normln"/>
    <w:next w:val="Normln"/>
    <w:uiPriority w:val="99"/>
    <w:rsid w:val="006F2A58"/>
    <w:rPr>
      <w:rFonts w:ascii="Verdana" w:hAnsi="Verdana"/>
      <w:b/>
      <w:caps/>
      <w:sz w:val="22"/>
    </w:rPr>
  </w:style>
  <w:style w:type="paragraph" w:styleId="Zkladntextodsazen">
    <w:name w:val="Body Text Indent"/>
    <w:basedOn w:val="Normln"/>
    <w:link w:val="Zkladntextodsazen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NormlnodsazenChar">
    <w:name w:val="Normální odsazený Char"/>
    <w:uiPriority w:val="99"/>
    <w:rsid w:val="006F2A58"/>
    <w:rPr>
      <w:rFonts w:ascii="Arial" w:hAnsi="Arial"/>
      <w:noProof w:val="0"/>
      <w:lang w:val="cs-CZ" w:eastAsia="cs-CZ" w:bidi="ar-SA"/>
    </w:rPr>
  </w:style>
  <w:style w:type="paragraph" w:styleId="Zkladntext3">
    <w:name w:val="Body Text 3"/>
    <w:basedOn w:val="Normln"/>
    <w:link w:val="Zkladntext3Char"/>
    <w:uiPriority w:val="99"/>
    <w:rsid w:val="006F2A58"/>
    <w:rPr>
      <w:rFonts w:ascii="Verdana" w:hAnsi="Verdana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6F2A58"/>
    <w:pPr>
      <w:ind w:left="705" w:hanging="705"/>
    </w:pPr>
    <w:rPr>
      <w:rFonts w:ascii="Verdana" w:hAnsi="Verdana"/>
      <w:sz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6F2A58"/>
    <w:rPr>
      <w:rFonts w:ascii="Verdana" w:eastAsia="Times New Roman" w:hAnsi="Verdana" w:cs="Times New Roman"/>
      <w:sz w:val="20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6F2A5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rsid w:val="006F2A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F2A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6F2A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2A5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6F2A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A58"/>
    <w:rPr>
      <w:rFonts w:ascii="Tahoma" w:eastAsia="Times New Roman" w:hAnsi="Tahoma" w:cs="Tahoma"/>
      <w:sz w:val="16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F2A5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F2A5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6F2A58"/>
  </w:style>
  <w:style w:type="character" w:customStyle="1" w:styleId="tblk">
    <w:name w:val="tblk"/>
    <w:basedOn w:val="Standardnpsmoodstavce"/>
    <w:uiPriority w:val="99"/>
    <w:rsid w:val="006F2A58"/>
  </w:style>
  <w:style w:type="paragraph" w:styleId="Normlnweb">
    <w:name w:val="Normal (Web)"/>
    <w:basedOn w:val="Normln"/>
    <w:uiPriority w:val="99"/>
    <w:rsid w:val="006F2A58"/>
    <w:pPr>
      <w:spacing w:after="96"/>
    </w:pPr>
    <w:rPr>
      <w:rFonts w:ascii="Arial Unicode MS" w:eastAsia="Arial Unicode MS" w:hAnsi="Arial Unicode MS" w:cs="Arial Unicode MS"/>
    </w:rPr>
  </w:style>
  <w:style w:type="paragraph" w:styleId="Prosttext">
    <w:name w:val="Plain Text"/>
    <w:basedOn w:val="Normln"/>
    <w:link w:val="ProsttextChar"/>
    <w:uiPriority w:val="99"/>
    <w:rsid w:val="006F2A58"/>
    <w:rPr>
      <w:rFonts w:ascii="Courier New" w:hAnsi="Courier New"/>
      <w:snapToGrid w:val="0"/>
      <w:sz w:val="20"/>
      <w:szCs w:val="20"/>
      <w:lang w:val="de-DE"/>
    </w:rPr>
  </w:style>
  <w:style w:type="character" w:customStyle="1" w:styleId="ProsttextChar">
    <w:name w:val="Prostý text Char"/>
    <w:basedOn w:val="Standardnpsmoodstavce"/>
    <w:link w:val="Prosttext"/>
    <w:uiPriority w:val="99"/>
    <w:rsid w:val="006F2A58"/>
    <w:rPr>
      <w:rFonts w:ascii="Courier New" w:eastAsia="Times New Roman" w:hAnsi="Courier New" w:cs="Times New Roman"/>
      <w:snapToGrid w:val="0"/>
      <w:sz w:val="20"/>
      <w:szCs w:val="20"/>
      <w:lang w:val="de-DE" w:eastAsia="cs-CZ"/>
    </w:rPr>
  </w:style>
  <w:style w:type="paragraph" w:styleId="Textpoznpodarou">
    <w:name w:val="footnote text"/>
    <w:basedOn w:val="Normln"/>
    <w:link w:val="TextpoznpodarouChar"/>
    <w:uiPriority w:val="99"/>
    <w:rsid w:val="006F2A5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F2A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uiPriority w:val="99"/>
    <w:rsid w:val="006F2A58"/>
    <w:rPr>
      <w:color w:val="0000FF"/>
      <w:u w:val="single"/>
    </w:rPr>
  </w:style>
  <w:style w:type="paragraph" w:customStyle="1" w:styleId="Textkolonky">
    <w:name w:val="Text kolonky"/>
    <w:basedOn w:val="Normln"/>
    <w:uiPriority w:val="99"/>
    <w:rsid w:val="006F2A58"/>
    <w:pPr>
      <w:spacing w:before="40"/>
    </w:pPr>
    <w:rPr>
      <w:rFonts w:ascii="Arial Narrow" w:hAnsi="Arial Narrow"/>
      <w:spacing w:val="8"/>
      <w:kern w:val="20"/>
      <w:sz w:val="22"/>
      <w:szCs w:val="20"/>
    </w:rPr>
  </w:style>
  <w:style w:type="paragraph" w:customStyle="1" w:styleId="odsazen0">
    <w:name w:val="odsazený"/>
    <w:basedOn w:val="Normln"/>
    <w:uiPriority w:val="99"/>
    <w:rsid w:val="006F2A58"/>
    <w:pPr>
      <w:numPr>
        <w:numId w:val="6"/>
      </w:numPr>
      <w:autoSpaceDE w:val="0"/>
      <w:autoSpaceDN w:val="0"/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odr">
    <w:name w:val="odr"/>
    <w:basedOn w:val="Normln"/>
    <w:uiPriority w:val="99"/>
    <w:rsid w:val="006F2A58"/>
    <w:pPr>
      <w:numPr>
        <w:numId w:val="7"/>
      </w:numPr>
      <w:spacing w:after="120" w:line="340" w:lineRule="exact"/>
    </w:pPr>
    <w:rPr>
      <w:rFonts w:ascii="Tahoma" w:hAnsi="Tahoma"/>
      <w:spacing w:val="4"/>
      <w:sz w:val="22"/>
      <w:szCs w:val="20"/>
    </w:rPr>
  </w:style>
  <w:style w:type="paragraph" w:customStyle="1" w:styleId="tabodr">
    <w:name w:val="tabodr"/>
    <w:basedOn w:val="Normln"/>
    <w:uiPriority w:val="99"/>
    <w:rsid w:val="006F2A58"/>
    <w:pPr>
      <w:numPr>
        <w:numId w:val="8"/>
      </w:numPr>
      <w:tabs>
        <w:tab w:val="clear" w:pos="720"/>
        <w:tab w:val="num" w:pos="228"/>
      </w:tabs>
      <w:spacing w:after="20"/>
      <w:ind w:left="228" w:hanging="228"/>
    </w:pPr>
    <w:rPr>
      <w:rFonts w:ascii="Tahoma" w:hAnsi="Tahoma"/>
      <w:sz w:val="20"/>
      <w:szCs w:val="20"/>
    </w:rPr>
  </w:style>
  <w:style w:type="paragraph" w:customStyle="1" w:styleId="Odsazen">
    <w:name w:val="Odsazený"/>
    <w:basedOn w:val="Normln"/>
    <w:uiPriority w:val="99"/>
    <w:rsid w:val="006F2A58"/>
    <w:pPr>
      <w:numPr>
        <w:numId w:val="9"/>
      </w:numPr>
      <w:spacing w:after="120" w:line="320" w:lineRule="exact"/>
    </w:pPr>
    <w:rPr>
      <w:rFonts w:ascii="Tahoma" w:hAnsi="Tahoma"/>
      <w:spacing w:val="4"/>
      <w:sz w:val="22"/>
      <w:szCs w:val="20"/>
    </w:rPr>
  </w:style>
  <w:style w:type="paragraph" w:customStyle="1" w:styleId="odr1">
    <w:name w:val="odr1"/>
    <w:basedOn w:val="odr"/>
    <w:uiPriority w:val="99"/>
    <w:rsid w:val="000C760B"/>
    <w:pPr>
      <w:numPr>
        <w:ilvl w:val="1"/>
        <w:numId w:val="10"/>
      </w:numPr>
      <w:tabs>
        <w:tab w:val="num" w:pos="1140"/>
      </w:tabs>
      <w:ind w:hanging="567"/>
    </w:pPr>
    <w:rPr>
      <w:rFonts w:cs="Tahoma"/>
      <w:szCs w:val="22"/>
    </w:rPr>
  </w:style>
  <w:style w:type="paragraph" w:customStyle="1" w:styleId="StylBr1">
    <w:name w:val="StylBr1"/>
    <w:basedOn w:val="Normln"/>
    <w:next w:val="Normln"/>
    <w:uiPriority w:val="99"/>
    <w:rsid w:val="006F2A58"/>
    <w:rPr>
      <w:b/>
      <w:szCs w:val="20"/>
    </w:rPr>
  </w:style>
  <w:style w:type="paragraph" w:customStyle="1" w:styleId="1MANUAL-nadpis">
    <w:name w:val="1 MANUAL-nadpis"/>
    <w:basedOn w:val="Nadpis7"/>
    <w:autoRedefine/>
    <w:uiPriority w:val="99"/>
    <w:rsid w:val="006F2A58"/>
    <w:pPr>
      <w:keepNext/>
      <w:tabs>
        <w:tab w:val="clear" w:pos="4680"/>
      </w:tabs>
      <w:spacing w:after="480"/>
      <w:ind w:left="0"/>
    </w:pPr>
    <w:rPr>
      <w:rFonts w:cs="Arial"/>
      <w:b/>
      <w:bCs/>
      <w:snapToGrid w:val="0"/>
      <w:sz w:val="48"/>
      <w:szCs w:val="48"/>
    </w:rPr>
  </w:style>
  <w:style w:type="paragraph" w:customStyle="1" w:styleId="Textbubliny1">
    <w:name w:val="Text bubliny1"/>
    <w:basedOn w:val="Normln"/>
    <w:uiPriority w:val="99"/>
    <w:semiHidden/>
    <w:rsid w:val="006F2A58"/>
    <w:rPr>
      <w:rFonts w:ascii="Tahoma" w:hAnsi="Tahoma" w:cs="Tahoma"/>
      <w:sz w:val="16"/>
      <w:szCs w:val="16"/>
    </w:rPr>
  </w:style>
  <w:style w:type="paragraph" w:styleId="Nzev">
    <w:name w:val="Title"/>
    <w:aliases w:val="Název části"/>
    <w:basedOn w:val="Normln"/>
    <w:link w:val="NzevChar"/>
    <w:uiPriority w:val="99"/>
    <w:qFormat/>
    <w:rsid w:val="006F2A58"/>
    <w:pPr>
      <w:jc w:val="center"/>
    </w:pPr>
    <w:rPr>
      <w:b/>
      <w:bCs/>
    </w:rPr>
  </w:style>
  <w:style w:type="character" w:customStyle="1" w:styleId="NzevChar">
    <w:name w:val="Název Char"/>
    <w:aliases w:val="Název části Char"/>
    <w:basedOn w:val="Standardnpsmoodstavce"/>
    <w:link w:val="Nzev"/>
    <w:uiPriority w:val="99"/>
    <w:rsid w:val="006F2A58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uiPriority w:val="99"/>
    <w:qFormat/>
    <w:rsid w:val="006F2A58"/>
    <w:rPr>
      <w:b/>
      <w:bCs/>
    </w:rPr>
  </w:style>
  <w:style w:type="paragraph" w:customStyle="1" w:styleId="Zkladntext1">
    <w:name w:val="Základní text 1"/>
    <w:basedOn w:val="Normln"/>
    <w:next w:val="Normln"/>
    <w:uiPriority w:val="99"/>
    <w:rsid w:val="006F2A58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Zkladnstyl">
    <w:name w:val="Základní styl"/>
    <w:basedOn w:val="Normln"/>
    <w:uiPriority w:val="99"/>
    <w:rsid w:val="006F2A58"/>
    <w:pPr>
      <w:spacing w:after="120"/>
    </w:pPr>
  </w:style>
  <w:style w:type="paragraph" w:customStyle="1" w:styleId="Nadpis11">
    <w:name w:val="Nadpis 11"/>
    <w:basedOn w:val="Nadpis1"/>
    <w:uiPriority w:val="99"/>
    <w:rsid w:val="006F2A58"/>
    <w:pPr>
      <w:spacing w:before="240" w:after="60" w:line="288" w:lineRule="auto"/>
      <w:jc w:val="both"/>
    </w:pPr>
    <w:rPr>
      <w:rFonts w:ascii="Times New Roman" w:hAnsi="Times New Roman"/>
      <w:b/>
      <w:bCs/>
      <w:smallCaps/>
      <w:kern w:val="28"/>
      <w:sz w:val="25"/>
      <w:szCs w:val="28"/>
    </w:rPr>
  </w:style>
  <w:style w:type="paragraph" w:styleId="Podtitul">
    <w:name w:val="Subtitle"/>
    <w:basedOn w:val="Normln"/>
    <w:next w:val="Nadpis2"/>
    <w:link w:val="PodtitulChar"/>
    <w:uiPriority w:val="99"/>
    <w:qFormat/>
    <w:rsid w:val="006F2A58"/>
    <w:pPr>
      <w:keepNext/>
      <w:spacing w:after="600"/>
    </w:pPr>
    <w:rPr>
      <w:i/>
      <w:snapToGrid w:val="0"/>
      <w:sz w:val="30"/>
      <w:szCs w:val="20"/>
      <w:lang w:val="en-GB" w:eastAsia="en-US"/>
    </w:rPr>
  </w:style>
  <w:style w:type="character" w:customStyle="1" w:styleId="PodtitulChar">
    <w:name w:val="Podtitul Char"/>
    <w:basedOn w:val="Standardnpsmoodstavce"/>
    <w:link w:val="Podtitul"/>
    <w:uiPriority w:val="99"/>
    <w:rsid w:val="006F2A58"/>
    <w:rPr>
      <w:rFonts w:ascii="Times New Roman" w:eastAsia="Times New Roman" w:hAnsi="Times New Roman" w:cs="Times New Roman"/>
      <w:i/>
      <w:snapToGrid w:val="0"/>
      <w:sz w:val="30"/>
      <w:szCs w:val="20"/>
      <w:lang w:val="en-GB"/>
    </w:rPr>
  </w:style>
  <w:style w:type="paragraph" w:styleId="Hlavikaobsahu">
    <w:name w:val="toa heading"/>
    <w:basedOn w:val="Normln"/>
    <w:next w:val="Normln"/>
    <w:uiPriority w:val="99"/>
    <w:semiHidden/>
    <w:rsid w:val="006F2A58"/>
    <w:pPr>
      <w:spacing w:before="120" w:after="120"/>
    </w:pPr>
    <w:rPr>
      <w:b/>
      <w:snapToGrid w:val="0"/>
      <w:szCs w:val="20"/>
      <w:lang w:val="en-GB" w:eastAsia="en-US"/>
    </w:rPr>
  </w:style>
  <w:style w:type="paragraph" w:styleId="Obsah1">
    <w:name w:val="toc 1"/>
    <w:basedOn w:val="Normln"/>
    <w:next w:val="Normln"/>
    <w:autoRedefine/>
    <w:uiPriority w:val="99"/>
    <w:semiHidden/>
    <w:rsid w:val="006F2A58"/>
    <w:pPr>
      <w:tabs>
        <w:tab w:val="right" w:leader="dot" w:pos="9060"/>
      </w:tabs>
    </w:pPr>
  </w:style>
  <w:style w:type="paragraph" w:styleId="Obsah2">
    <w:name w:val="toc 2"/>
    <w:basedOn w:val="Normln"/>
    <w:next w:val="Normln"/>
    <w:autoRedefine/>
    <w:uiPriority w:val="99"/>
    <w:semiHidden/>
    <w:rsid w:val="006F2A58"/>
    <w:pPr>
      <w:ind w:left="240"/>
    </w:pPr>
  </w:style>
  <w:style w:type="paragraph" w:styleId="Titulek">
    <w:name w:val="caption"/>
    <w:basedOn w:val="Normln"/>
    <w:next w:val="Normln"/>
    <w:uiPriority w:val="99"/>
    <w:qFormat/>
    <w:rsid w:val="006F2A58"/>
    <w:pPr>
      <w:spacing w:before="120" w:after="120"/>
    </w:pPr>
    <w:rPr>
      <w:b/>
      <w:bCs/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6F2A58"/>
    <w:pPr>
      <w:spacing w:before="120"/>
      <w:ind w:left="720"/>
    </w:pPr>
    <w:rPr>
      <w:rFonts w:ascii="TimesNewRomanPSMT" w:hAnsi="TimesNewRomanPSMT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6F2A58"/>
    <w:rPr>
      <w:rFonts w:ascii="TimesNewRomanPSMT" w:eastAsia="Times New Roman" w:hAnsi="TimesNewRomanPSMT" w:cs="Times New Roman"/>
      <w:sz w:val="24"/>
      <w:szCs w:val="24"/>
      <w:lang w:eastAsia="cs-CZ"/>
    </w:rPr>
  </w:style>
  <w:style w:type="character" w:styleId="Sledovanodkaz">
    <w:name w:val="FollowedHyperlink"/>
    <w:uiPriority w:val="99"/>
    <w:rsid w:val="006F2A58"/>
    <w:rPr>
      <w:color w:val="800080"/>
      <w:u w:val="single"/>
    </w:rPr>
  </w:style>
  <w:style w:type="paragraph" w:styleId="Textvbloku">
    <w:name w:val="Block Text"/>
    <w:basedOn w:val="Normln"/>
    <w:uiPriority w:val="99"/>
    <w:rsid w:val="006F2A58"/>
    <w:pPr>
      <w:tabs>
        <w:tab w:val="left" w:pos="9000"/>
      </w:tabs>
      <w:spacing w:before="120"/>
      <w:ind w:left="720" w:right="70" w:hanging="360"/>
    </w:pPr>
  </w:style>
  <w:style w:type="paragraph" w:customStyle="1" w:styleId="CharCharCharCharCharChar">
    <w:name w:val="Char Char Char Char Char Char"/>
    <w:aliases w:val=" Char Char Char Char Char Char Char Char,Char Char Char Char Char Char Char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BodySingle">
    <w:name w:val="Body Single"/>
    <w:basedOn w:val="Zkladntext"/>
    <w:uiPriority w:val="99"/>
    <w:rsid w:val="006F2A58"/>
    <w:pPr>
      <w:spacing w:before="40" w:after="80" w:line="240" w:lineRule="exact"/>
      <w:jc w:val="both"/>
    </w:pPr>
    <w:rPr>
      <w:sz w:val="16"/>
      <w:szCs w:val="16"/>
    </w:rPr>
  </w:style>
  <w:style w:type="character" w:customStyle="1" w:styleId="BodySingleChar1">
    <w:name w:val="Body Single Char1"/>
    <w:uiPriority w:val="99"/>
    <w:rsid w:val="006F2A58"/>
    <w:rPr>
      <w:rFonts w:ascii="Verdana" w:hAnsi="Verdana"/>
      <w:sz w:val="16"/>
      <w:szCs w:val="16"/>
      <w:lang w:val="cs-CZ" w:eastAsia="cs-CZ" w:bidi="ar-SA"/>
    </w:rPr>
  </w:style>
  <w:style w:type="paragraph" w:styleId="Seznamsodrkami2">
    <w:name w:val="List Bullet 2"/>
    <w:basedOn w:val="Normln"/>
    <w:uiPriority w:val="99"/>
    <w:rsid w:val="006F2A58"/>
    <w:pPr>
      <w:numPr>
        <w:ilvl w:val="1"/>
        <w:numId w:val="11"/>
      </w:numPr>
      <w:spacing w:before="60" w:after="60" w:line="240" w:lineRule="exact"/>
    </w:pPr>
    <w:rPr>
      <w:rFonts w:ascii="Verdana" w:hAnsi="Verdana"/>
      <w:sz w:val="16"/>
      <w:szCs w:val="16"/>
    </w:rPr>
  </w:style>
  <w:style w:type="paragraph" w:styleId="Seznamsodrkami3">
    <w:name w:val="List Bullet 3"/>
    <w:basedOn w:val="Normln"/>
    <w:uiPriority w:val="99"/>
    <w:rsid w:val="006F2A58"/>
    <w:pPr>
      <w:numPr>
        <w:ilvl w:val="2"/>
        <w:numId w:val="11"/>
      </w:numPr>
      <w:spacing w:before="60" w:after="60" w:line="240" w:lineRule="exact"/>
      <w:ind w:left="1786"/>
    </w:pPr>
    <w:rPr>
      <w:rFonts w:ascii="Verdana" w:hAnsi="Verdana"/>
      <w:sz w:val="16"/>
    </w:rPr>
  </w:style>
  <w:style w:type="paragraph" w:styleId="Seznamsodrkami4">
    <w:name w:val="List Bullet 4"/>
    <w:basedOn w:val="Normln"/>
    <w:uiPriority w:val="99"/>
    <w:rsid w:val="006F2A58"/>
    <w:pPr>
      <w:numPr>
        <w:ilvl w:val="3"/>
        <w:numId w:val="11"/>
      </w:numPr>
      <w:spacing w:before="60" w:after="60" w:line="240" w:lineRule="exact"/>
      <w:ind w:left="2381"/>
    </w:pPr>
    <w:rPr>
      <w:rFonts w:ascii="Verdana" w:hAnsi="Verdana"/>
      <w:sz w:val="16"/>
    </w:rPr>
  </w:style>
  <w:style w:type="paragraph" w:styleId="Seznamsodrkami5">
    <w:name w:val="List Bullet 5"/>
    <w:basedOn w:val="Normln"/>
    <w:autoRedefine/>
    <w:uiPriority w:val="99"/>
    <w:rsid w:val="006F2A58"/>
    <w:pPr>
      <w:numPr>
        <w:ilvl w:val="4"/>
        <w:numId w:val="11"/>
      </w:numPr>
      <w:spacing w:before="60" w:after="290" w:line="360" w:lineRule="auto"/>
    </w:pPr>
    <w:rPr>
      <w:rFonts w:ascii="Verdana" w:hAnsi="Verdana"/>
      <w:sz w:val="16"/>
    </w:rPr>
  </w:style>
  <w:style w:type="character" w:customStyle="1" w:styleId="text5">
    <w:name w:val="text5"/>
    <w:uiPriority w:val="99"/>
    <w:rsid w:val="006F2A58"/>
    <w:rPr>
      <w:b w:val="0"/>
      <w:bCs w:val="0"/>
      <w:color w:val="000000"/>
      <w:sz w:val="18"/>
      <w:szCs w:val="18"/>
    </w:rPr>
  </w:style>
  <w:style w:type="paragraph" w:customStyle="1" w:styleId="CharChar1Char">
    <w:name w:val="Char Char1 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Char">
    <w:name w:val="Char"/>
    <w:basedOn w:val="Normln"/>
    <w:uiPriority w:val="99"/>
    <w:rsid w:val="006F2A58"/>
    <w:pPr>
      <w:spacing w:after="160" w:line="240" w:lineRule="exact"/>
    </w:pPr>
    <w:rPr>
      <w:rFonts w:ascii="Arial" w:hAnsi="Arial"/>
      <w:sz w:val="20"/>
      <w:szCs w:val="20"/>
      <w:lang w:val="en-US" w:eastAsia="en-US"/>
    </w:rPr>
  </w:style>
  <w:style w:type="paragraph" w:customStyle="1" w:styleId="Odstavecseseznamem1">
    <w:name w:val="Odstavec se seznamem1"/>
    <w:basedOn w:val="Normln"/>
    <w:uiPriority w:val="99"/>
    <w:rsid w:val="006F2A58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Rozloendokumentu1">
    <w:name w:val="Rozložení dokumentu1"/>
    <w:basedOn w:val="Normln"/>
    <w:uiPriority w:val="99"/>
    <w:semiHidden/>
    <w:rsid w:val="006F2A58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CharCharCharChar">
    <w:name w:val="Char Char Char Char Char Char Char Char Char Char"/>
    <w:basedOn w:val="Normln"/>
    <w:uiPriority w:val="99"/>
    <w:rsid w:val="006F2A58"/>
    <w:pPr>
      <w:numPr>
        <w:numId w:val="12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table" w:styleId="Mkatabulky">
    <w:name w:val="Table Grid"/>
    <w:basedOn w:val="Normlntabulka"/>
    <w:uiPriority w:val="59"/>
    <w:rsid w:val="006F2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Conclusion de partie"/>
    <w:basedOn w:val="Normln"/>
    <w:link w:val="OdstavecseseznamemChar"/>
    <w:uiPriority w:val="1"/>
    <w:qFormat/>
    <w:rsid w:val="006F2A58"/>
    <w:pPr>
      <w:ind w:left="708"/>
    </w:pPr>
  </w:style>
  <w:style w:type="paragraph" w:customStyle="1" w:styleId="NormalOdsaz">
    <w:name w:val="NormalOdsaz"/>
    <w:basedOn w:val="Normln"/>
    <w:uiPriority w:val="99"/>
    <w:rsid w:val="006F2A58"/>
    <w:pPr>
      <w:widowControl/>
      <w:adjustRightInd/>
      <w:spacing w:line="276" w:lineRule="auto"/>
      <w:ind w:left="3402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numbering" w:customStyle="1" w:styleId="StylSodrkami">
    <w:name w:val="Styl S odrážkami"/>
    <w:basedOn w:val="Bezseznamu"/>
    <w:rsid w:val="006F2A58"/>
    <w:pPr>
      <w:numPr>
        <w:numId w:val="14"/>
      </w:numPr>
    </w:pPr>
  </w:style>
  <w:style w:type="numbering" w:customStyle="1" w:styleId="StylVcerovov10b">
    <w:name w:val="Styl Víceúrovňové 10 b."/>
    <w:basedOn w:val="Bezseznamu"/>
    <w:rsid w:val="006F2A58"/>
    <w:pPr>
      <w:numPr>
        <w:numId w:val="15"/>
      </w:numPr>
    </w:pPr>
  </w:style>
  <w:style w:type="paragraph" w:customStyle="1" w:styleId="StyleBoldCenteredAfter6pt">
    <w:name w:val="Style Bold Centered After:  6 pt"/>
    <w:basedOn w:val="Normln"/>
    <w:uiPriority w:val="99"/>
    <w:rsid w:val="006F2A58"/>
    <w:pPr>
      <w:widowControl/>
      <w:adjustRightInd/>
      <w:spacing w:after="120" w:line="276" w:lineRule="auto"/>
      <w:ind w:left="284"/>
      <w:jc w:val="center"/>
      <w:textAlignment w:val="auto"/>
    </w:pPr>
    <w:rPr>
      <w:rFonts w:ascii="Calibri" w:hAnsi="Calibri"/>
      <w:b/>
      <w:bCs/>
      <w:color w:val="1F497D"/>
      <w:sz w:val="22"/>
      <w:szCs w:val="20"/>
      <w:lang w:val="en-US" w:eastAsia="en-US" w:bidi="en-US"/>
    </w:rPr>
  </w:style>
  <w:style w:type="paragraph" w:customStyle="1" w:styleId="NormalOdsazOdr">
    <w:name w:val="NormalOdsazOdr"/>
    <w:basedOn w:val="Normln"/>
    <w:uiPriority w:val="99"/>
    <w:rsid w:val="006F2A58"/>
    <w:pPr>
      <w:widowControl/>
      <w:numPr>
        <w:numId w:val="16"/>
      </w:numPr>
      <w:adjustRightInd/>
      <w:spacing w:line="276" w:lineRule="auto"/>
      <w:jc w:val="left"/>
      <w:textAlignment w:val="auto"/>
    </w:pPr>
    <w:rPr>
      <w:rFonts w:ascii="Calibri" w:hAnsi="Calibri"/>
      <w:sz w:val="22"/>
      <w:szCs w:val="20"/>
      <w:lang w:val="en-US" w:eastAsia="en-US" w:bidi="en-US"/>
    </w:rPr>
  </w:style>
  <w:style w:type="paragraph" w:customStyle="1" w:styleId="Default">
    <w:name w:val="Default"/>
    <w:uiPriority w:val="99"/>
    <w:rsid w:val="006F2A58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cs-CZ"/>
    </w:rPr>
  </w:style>
  <w:style w:type="paragraph" w:styleId="Bezmezer">
    <w:name w:val="No Spacing"/>
    <w:uiPriority w:val="99"/>
    <w:qFormat/>
    <w:rsid w:val="006F2A5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te1">
    <w:name w:val="Date1"/>
    <w:basedOn w:val="Normln"/>
    <w:uiPriority w:val="99"/>
    <w:rsid w:val="006F2A5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lang w:val="en-US" w:eastAsia="en-US" w:bidi="hi-IN"/>
    </w:rPr>
  </w:style>
  <w:style w:type="character" w:styleId="Znakapoznpodarou">
    <w:name w:val="footnote reference"/>
    <w:uiPriority w:val="99"/>
    <w:rsid w:val="006F2A58"/>
    <w:rPr>
      <w:vertAlign w:val="superscript"/>
    </w:rPr>
  </w:style>
  <w:style w:type="paragraph" w:customStyle="1" w:styleId="Zkladntext21">
    <w:name w:val="Základní text 21"/>
    <w:basedOn w:val="Normln"/>
    <w:uiPriority w:val="99"/>
    <w:rsid w:val="006F2A58"/>
    <w:pPr>
      <w:widowControl/>
      <w:suppressAutoHyphens/>
      <w:adjustRightInd/>
      <w:spacing w:line="240" w:lineRule="auto"/>
      <w:textAlignment w:val="auto"/>
    </w:pPr>
    <w:rPr>
      <w:rFonts w:ascii="Verdana" w:hAnsi="Verdana"/>
      <w:sz w:val="20"/>
      <w:lang w:eastAsia="ar-SA"/>
    </w:rPr>
  </w:style>
  <w:style w:type="character" w:customStyle="1" w:styleId="address">
    <w:name w:val="address"/>
    <w:basedOn w:val="Standardnpsmoodstavce"/>
    <w:uiPriority w:val="99"/>
    <w:rsid w:val="006F2A58"/>
  </w:style>
  <w:style w:type="paragraph" w:customStyle="1" w:styleId="PODPOMLCKA">
    <w:name w:val="PODPOMLCKA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567" w:hanging="227"/>
    </w:pPr>
    <w:rPr>
      <w:sz w:val="20"/>
      <w:szCs w:val="20"/>
      <w:lang w:eastAsia="ar-SA"/>
    </w:rPr>
  </w:style>
  <w:style w:type="paragraph" w:customStyle="1" w:styleId="HLAVICKA">
    <w:name w:val="HLAVICKA"/>
    <w:basedOn w:val="Normln"/>
    <w:uiPriority w:val="99"/>
    <w:rsid w:val="006F2A58"/>
    <w:pPr>
      <w:widowControl/>
      <w:tabs>
        <w:tab w:val="left" w:pos="284"/>
        <w:tab w:val="left" w:pos="1134"/>
      </w:tabs>
      <w:suppressAutoHyphens/>
      <w:overflowPunct w:val="0"/>
      <w:autoSpaceDE w:val="0"/>
      <w:adjustRightInd/>
      <w:spacing w:after="60" w:line="240" w:lineRule="auto"/>
      <w:jc w:val="left"/>
    </w:pPr>
    <w:rPr>
      <w:sz w:val="20"/>
      <w:szCs w:val="20"/>
      <w:lang w:eastAsia="ar-SA"/>
    </w:rPr>
  </w:style>
  <w:style w:type="paragraph" w:customStyle="1" w:styleId="BODY1">
    <w:name w:val="BODY (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/>
    </w:pPr>
    <w:rPr>
      <w:sz w:val="20"/>
      <w:szCs w:val="20"/>
      <w:lang w:eastAsia="ar-SA"/>
    </w:rPr>
  </w:style>
  <w:style w:type="paragraph" w:customStyle="1" w:styleId="1">
    <w:name w:val="1)"/>
    <w:basedOn w:val="Normln"/>
    <w:uiPriority w:val="99"/>
    <w:rsid w:val="006F2A58"/>
    <w:pPr>
      <w:widowControl/>
      <w:suppressAutoHyphens/>
      <w:overflowPunct w:val="0"/>
      <w:autoSpaceDE w:val="0"/>
      <w:adjustRightInd/>
      <w:spacing w:before="60" w:after="60" w:line="240" w:lineRule="auto"/>
      <w:ind w:left="284" w:hanging="284"/>
    </w:pPr>
    <w:rPr>
      <w:sz w:val="20"/>
      <w:szCs w:val="20"/>
      <w:lang w:eastAsia="ar-SA"/>
    </w:rPr>
  </w:style>
  <w:style w:type="paragraph" w:customStyle="1" w:styleId="NormlnIMP">
    <w:name w:val="Normální_IMP"/>
    <w:basedOn w:val="Normln"/>
    <w:uiPriority w:val="99"/>
    <w:rsid w:val="006F2A58"/>
    <w:pPr>
      <w:widowControl/>
      <w:suppressAutoHyphens/>
      <w:overflowPunct w:val="0"/>
      <w:autoSpaceDE w:val="0"/>
      <w:adjustRightInd/>
      <w:spacing w:line="228" w:lineRule="auto"/>
      <w:jc w:val="left"/>
    </w:pPr>
    <w:rPr>
      <w:szCs w:val="20"/>
      <w:lang w:eastAsia="ar-SA"/>
    </w:rPr>
  </w:style>
  <w:style w:type="paragraph" w:customStyle="1" w:styleId="Vlastntext">
    <w:name w:val="Vlastní text"/>
    <w:uiPriority w:val="99"/>
    <w:rsid w:val="006F2A58"/>
    <w:pPr>
      <w:suppressAutoHyphens/>
      <w:spacing w:before="120" w:after="120" w:line="240" w:lineRule="auto"/>
      <w:ind w:firstLine="709"/>
      <w:jc w:val="both"/>
    </w:pPr>
    <w:rPr>
      <w:rFonts w:ascii="Arial" w:eastAsia="Arial" w:hAnsi="Arial" w:cs="Arial"/>
      <w:lang w:eastAsia="ar-SA"/>
    </w:rPr>
  </w:style>
  <w:style w:type="paragraph" w:customStyle="1" w:styleId="NormlnsWWW5">
    <w:name w:val="Normální (síť WWW)5"/>
    <w:basedOn w:val="Normln"/>
    <w:uiPriority w:val="99"/>
    <w:rsid w:val="006F2A58"/>
    <w:pPr>
      <w:widowControl/>
      <w:adjustRightInd/>
      <w:spacing w:before="50" w:after="100" w:afterAutospacing="1" w:line="240" w:lineRule="auto"/>
      <w:textAlignment w:val="auto"/>
    </w:pPr>
    <w:rPr>
      <w:rFonts w:ascii="Tahoma" w:eastAsia="Arial Unicode MS" w:hAnsi="Tahoma" w:cs="Tahoma"/>
      <w:sz w:val="22"/>
      <w:szCs w:val="22"/>
    </w:rPr>
  </w:style>
  <w:style w:type="paragraph" w:customStyle="1" w:styleId="Textbodu">
    <w:name w:val="Text bodu"/>
    <w:basedOn w:val="Normln"/>
    <w:uiPriority w:val="99"/>
    <w:rsid w:val="006F2A58"/>
    <w:pPr>
      <w:widowControl/>
      <w:tabs>
        <w:tab w:val="num" w:pos="850"/>
      </w:tabs>
      <w:adjustRightInd/>
      <w:spacing w:line="240" w:lineRule="auto"/>
      <w:ind w:left="850" w:hanging="425"/>
      <w:textAlignment w:val="auto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6F2A58"/>
    <w:pPr>
      <w:widowControl/>
      <w:tabs>
        <w:tab w:val="num" w:pos="425"/>
      </w:tabs>
      <w:adjustRightInd/>
      <w:spacing w:line="240" w:lineRule="auto"/>
      <w:ind w:left="425" w:hanging="425"/>
      <w:textAlignment w:val="auto"/>
      <w:outlineLvl w:val="7"/>
    </w:pPr>
    <w:rPr>
      <w:szCs w:val="20"/>
    </w:rPr>
  </w:style>
  <w:style w:type="character" w:customStyle="1" w:styleId="WW8Num6z0">
    <w:name w:val="WW8Num6z0"/>
    <w:uiPriority w:val="99"/>
    <w:rsid w:val="006F2A58"/>
    <w:rPr>
      <w:rFonts w:ascii="Wingdings" w:hAnsi="Wingdings"/>
    </w:rPr>
  </w:style>
  <w:style w:type="paragraph" w:customStyle="1" w:styleId="normln0">
    <w:name w:val="normální"/>
    <w:basedOn w:val="Normln"/>
    <w:uiPriority w:val="99"/>
    <w:rsid w:val="006F2A58"/>
    <w:pPr>
      <w:widowControl/>
      <w:suppressAutoHyphens/>
      <w:adjustRightInd/>
      <w:spacing w:line="240" w:lineRule="auto"/>
      <w:jc w:val="left"/>
      <w:textAlignment w:val="auto"/>
    </w:pPr>
    <w:rPr>
      <w:rFonts w:ascii="Arial" w:hAnsi="Arial" w:cs="Arial"/>
      <w:sz w:val="20"/>
      <w:szCs w:val="20"/>
      <w:lang w:eastAsia="ar-SA"/>
    </w:rPr>
  </w:style>
  <w:style w:type="character" w:customStyle="1" w:styleId="cpvselected1">
    <w:name w:val="cpvselected1"/>
    <w:basedOn w:val="Standardnpsmoodstavce"/>
    <w:uiPriority w:val="99"/>
    <w:rsid w:val="006F2A58"/>
    <w:rPr>
      <w:color w:val="FF0000"/>
    </w:rPr>
  </w:style>
  <w:style w:type="paragraph" w:customStyle="1" w:styleId="Textodstavce">
    <w:name w:val="Text odstavce"/>
    <w:basedOn w:val="Normln"/>
    <w:uiPriority w:val="99"/>
    <w:rsid w:val="006F2A58"/>
    <w:pPr>
      <w:widowControl/>
      <w:numPr>
        <w:numId w:val="22"/>
      </w:numPr>
      <w:tabs>
        <w:tab w:val="left" w:pos="851"/>
      </w:tabs>
      <w:adjustRightInd/>
      <w:spacing w:before="120" w:after="120" w:line="240" w:lineRule="auto"/>
      <w:textAlignment w:val="auto"/>
      <w:outlineLvl w:val="6"/>
    </w:pPr>
  </w:style>
  <w:style w:type="character" w:customStyle="1" w:styleId="OdstavecseseznamemChar">
    <w:name w:val="Odstavec se seznamem Char"/>
    <w:aliases w:val="Conclusion de partie Char"/>
    <w:link w:val="Odstavecseseznamem"/>
    <w:uiPriority w:val="1"/>
    <w:locked/>
    <w:rsid w:val="00EF25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C7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1">
    <w:name w:val="Záhlaví Char1"/>
    <w:basedOn w:val="Standardnpsmoodstavce"/>
    <w:uiPriority w:val="99"/>
    <w:semiHidden/>
    <w:qFormat/>
    <w:rsid w:val="002F1D4E"/>
    <w:rPr>
      <w:rFonts w:eastAsia="Calibri"/>
      <w:color w:val="000000"/>
      <w:sz w:val="22"/>
      <w:szCs w:val="22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</dc:creator>
  <cp:lastModifiedBy>Mgr. Tomáš Biem</cp:lastModifiedBy>
  <cp:revision>3</cp:revision>
  <cp:lastPrinted>2019-08-06T11:03:00Z</cp:lastPrinted>
  <dcterms:created xsi:type="dcterms:W3CDTF">2019-08-30T07:03:00Z</dcterms:created>
  <dcterms:modified xsi:type="dcterms:W3CDTF">2019-09-06T08:33:00Z</dcterms:modified>
</cp:coreProperties>
</file>