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68DDC6C5" w14:textId="77777777" w:rsidR="006F2A58" w:rsidRPr="005322AC" w:rsidRDefault="006F2A58" w:rsidP="006F2A58">
      <w:pPr>
        <w:widowControl/>
        <w:adjustRightInd/>
        <w:spacing w:line="240" w:lineRule="auto"/>
        <w:jc w:val="center"/>
        <w:textAlignment w:val="auto"/>
        <w:rPr>
          <w:rFonts w:ascii="Arial" w:hAnsi="Arial" w:cs="Arial"/>
          <w:b/>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230976BB" w:rsidR="00F534C4" w:rsidRPr="005322AC" w:rsidRDefault="004E7EF2" w:rsidP="00EF53A0">
            <w:pPr>
              <w:spacing w:before="60" w:after="60"/>
              <w:rPr>
                <w:rFonts w:ascii="Arial" w:hAnsi="Arial" w:cs="Arial"/>
                <w:b/>
                <w:color w:val="000000"/>
                <w:lang w:val="en-GB"/>
              </w:rPr>
            </w:pPr>
            <w:r w:rsidRPr="004E7EF2">
              <w:rPr>
                <w:rFonts w:ascii="Arial" w:hAnsi="Arial" w:cs="Arial"/>
                <w:b/>
                <w:lang w:val="en-GB"/>
              </w:rPr>
              <w:t>UHV, low temperature SPM with magnetic field for Electron Spin Resonance (ESR) experiments</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upplier must therefore take all measures that can reasonably be required of him to protect the environment and reduce the damage caused by pollution, noise and other activities, and must ensure that emissions, soil pollution and waste water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C13E5E8"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At the same time, the Supplier acknowledges that a breach of the above obligations may be a reason for the Contracting Authority to withdraw from the contract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headerReference w:type="first" r:id="rId7"/>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E3D0" w14:textId="77777777" w:rsidR="009358D8" w:rsidRDefault="009358D8" w:rsidP="006F2A58">
      <w:pPr>
        <w:spacing w:line="240" w:lineRule="auto"/>
      </w:pPr>
      <w:r>
        <w:separator/>
      </w:r>
    </w:p>
  </w:endnote>
  <w:endnote w:type="continuationSeparator" w:id="0">
    <w:p w14:paraId="5BB558A8" w14:textId="77777777" w:rsidR="009358D8" w:rsidRDefault="009358D8"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0BC5" w14:textId="77777777" w:rsidR="009358D8" w:rsidRDefault="009358D8" w:rsidP="006F2A58">
      <w:pPr>
        <w:spacing w:line="240" w:lineRule="auto"/>
      </w:pPr>
      <w:r>
        <w:separator/>
      </w:r>
    </w:p>
  </w:footnote>
  <w:footnote w:type="continuationSeparator" w:id="0">
    <w:p w14:paraId="5A98578A" w14:textId="77777777" w:rsidR="009358D8" w:rsidRDefault="009358D8" w:rsidP="006F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E113" w14:textId="7FE809B0" w:rsidR="00007995" w:rsidRPr="00007995" w:rsidRDefault="00007995">
    <w:pPr>
      <w:pStyle w:val="Zhlav"/>
      <w:rPr>
        <w:rFonts w:ascii="Arial" w:hAnsi="Arial" w:cs="Arial"/>
        <w:b/>
        <w:bCs/>
        <w:sz w:val="24"/>
        <w:szCs w:val="24"/>
        <w:lang w:val="en-US"/>
      </w:rPr>
    </w:pPr>
    <w:r w:rsidRPr="00007995">
      <w:rPr>
        <w:rFonts w:ascii="Arial" w:hAnsi="Arial" w:cs="Arial"/>
        <w:b/>
        <w:bCs/>
        <w:sz w:val="24"/>
        <w:szCs w:val="24"/>
        <w:lang w:val="en-US"/>
      </w:rPr>
      <w:t>Annex 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07995"/>
    <w:rsid w:val="00014B54"/>
    <w:rsid w:val="00021374"/>
    <w:rsid w:val="000255BD"/>
    <w:rsid w:val="00025C2E"/>
    <w:rsid w:val="00032AF4"/>
    <w:rsid w:val="00035F89"/>
    <w:rsid w:val="00052ADD"/>
    <w:rsid w:val="00052ED2"/>
    <w:rsid w:val="00061EA8"/>
    <w:rsid w:val="0006773E"/>
    <w:rsid w:val="0007400D"/>
    <w:rsid w:val="000747E1"/>
    <w:rsid w:val="000778C0"/>
    <w:rsid w:val="00081C3C"/>
    <w:rsid w:val="00081CF2"/>
    <w:rsid w:val="00082B02"/>
    <w:rsid w:val="0008343C"/>
    <w:rsid w:val="0009191E"/>
    <w:rsid w:val="000A055A"/>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77091"/>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20ACA"/>
    <w:rsid w:val="00435900"/>
    <w:rsid w:val="00437102"/>
    <w:rsid w:val="004400A4"/>
    <w:rsid w:val="00440BAE"/>
    <w:rsid w:val="004414A2"/>
    <w:rsid w:val="004511C4"/>
    <w:rsid w:val="004739E0"/>
    <w:rsid w:val="00474A5D"/>
    <w:rsid w:val="004758EE"/>
    <w:rsid w:val="0048134D"/>
    <w:rsid w:val="00482216"/>
    <w:rsid w:val="004957C0"/>
    <w:rsid w:val="004B310A"/>
    <w:rsid w:val="004B34A2"/>
    <w:rsid w:val="004C2F47"/>
    <w:rsid w:val="004D2AE6"/>
    <w:rsid w:val="004D466E"/>
    <w:rsid w:val="004E1472"/>
    <w:rsid w:val="004E7EF2"/>
    <w:rsid w:val="004F5EB6"/>
    <w:rsid w:val="00500CB3"/>
    <w:rsid w:val="00505906"/>
    <w:rsid w:val="0050610D"/>
    <w:rsid w:val="00512897"/>
    <w:rsid w:val="005322AC"/>
    <w:rsid w:val="00533212"/>
    <w:rsid w:val="00536800"/>
    <w:rsid w:val="00545D81"/>
    <w:rsid w:val="00561E2B"/>
    <w:rsid w:val="005917B2"/>
    <w:rsid w:val="005A0913"/>
    <w:rsid w:val="005A432F"/>
    <w:rsid w:val="005A4612"/>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A3B41"/>
    <w:rsid w:val="008A45E7"/>
    <w:rsid w:val="008B321A"/>
    <w:rsid w:val="008B3250"/>
    <w:rsid w:val="008B5945"/>
    <w:rsid w:val="008B7B1B"/>
    <w:rsid w:val="008C6B17"/>
    <w:rsid w:val="008C77E7"/>
    <w:rsid w:val="008D13B2"/>
    <w:rsid w:val="008D7124"/>
    <w:rsid w:val="008F2149"/>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199E"/>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19FF"/>
    <w:rsid w:val="00BD2228"/>
    <w:rsid w:val="00BE154B"/>
    <w:rsid w:val="00BF7B75"/>
    <w:rsid w:val="00BF7F61"/>
    <w:rsid w:val="00C022D2"/>
    <w:rsid w:val="00C102DE"/>
    <w:rsid w:val="00C2050B"/>
    <w:rsid w:val="00C2469D"/>
    <w:rsid w:val="00C31E5D"/>
    <w:rsid w:val="00C455D3"/>
    <w:rsid w:val="00C47B6C"/>
    <w:rsid w:val="00C50527"/>
    <w:rsid w:val="00C52B00"/>
    <w:rsid w:val="00C579E5"/>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245</Words>
  <Characters>1449</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22</cp:revision>
  <cp:lastPrinted>2015-01-15T13:02:00Z</cp:lastPrinted>
  <dcterms:created xsi:type="dcterms:W3CDTF">2021-05-20T20:22:00Z</dcterms:created>
  <dcterms:modified xsi:type="dcterms:W3CDTF">2024-07-24T04:43:00Z</dcterms:modified>
</cp:coreProperties>
</file>