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753" w14:textId="376224DA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CE1DA8">
        <w:rPr>
          <w:rFonts w:ascii="Arial" w:hAnsi="Arial" w:cs="Arial"/>
          <w:b/>
          <w:spacing w:val="40"/>
          <w:sz w:val="24"/>
          <w:lang w:eastAsia="ar-SA"/>
        </w:rPr>
        <w:t>3b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7777777" w:rsidR="00AF78B5" w:rsidRPr="002231CA" w:rsidRDefault="00AF78B5" w:rsidP="002D607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2D607B" w:rsidRPr="002231CA">
              <w:rPr>
                <w:rFonts w:ascii="Arial" w:hAnsi="Arial" w:cs="Arial"/>
                <w:b/>
                <w:color w:val="000000"/>
              </w:rPr>
              <w:t>dodávek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78FC982A" w:rsidR="00AF78B5" w:rsidRPr="009C0BCD" w:rsidRDefault="009E2AC1" w:rsidP="002D3DEC">
            <w:pPr>
              <w:spacing w:before="60" w:after="60" w:line="240" w:lineRule="auto"/>
              <w:jc w:val="left"/>
              <w:rPr>
                <w:rFonts w:ascii="Arial" w:hAnsi="Arial" w:cs="Arial"/>
                <w:b/>
              </w:rPr>
            </w:pPr>
            <w:r w:rsidRPr="009E2AC1">
              <w:rPr>
                <w:rFonts w:ascii="Arial" w:hAnsi="Arial" w:cs="Arial"/>
                <w:b/>
              </w:rPr>
              <w:t>Vakuový FTIR spektrometr</w:t>
            </w:r>
            <w:bookmarkStart w:id="0" w:name="_Hlk170130827"/>
            <w:r w:rsidR="009C0BCD" w:rsidRPr="009C0BCD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</w:t>
            </w:r>
            <w:r w:rsidR="009C0BCD" w:rsidRPr="009C0BCD">
              <w:rPr>
                <w:rFonts w:ascii="Arial" w:hAnsi="Arial" w:cs="Arial"/>
                <w:b/>
              </w:rPr>
              <w:t xml:space="preserve">pro projekt </w:t>
            </w:r>
            <w:proofErr w:type="spellStart"/>
            <w:r w:rsidR="009C0BCD" w:rsidRPr="009C0BCD">
              <w:rPr>
                <w:rFonts w:ascii="Arial" w:hAnsi="Arial" w:cs="Arial"/>
                <w:b/>
                <w:bCs/>
              </w:rPr>
              <w:t>CzechNanolab</w:t>
            </w:r>
            <w:proofErr w:type="spellEnd"/>
            <w:r w:rsidR="009C0BCD" w:rsidRPr="009C0BCD">
              <w:rPr>
                <w:rFonts w:ascii="Arial" w:hAnsi="Arial" w:cs="Arial"/>
                <w:b/>
                <w:bCs/>
              </w:rPr>
              <w:t>+</w:t>
            </w:r>
            <w:bookmarkEnd w:id="0"/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>Název významné dodávky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78DFAD0D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Popis dodávky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E224D" w14:textId="77777777" w:rsidR="00181BC8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dodávky </w:t>
            </w:r>
          </w:p>
          <w:p w14:paraId="5DCA4996" w14:textId="7DEBBC92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</w:t>
            </w:r>
            <w:r w:rsidR="00AA4253">
              <w:rPr>
                <w:rFonts w:ascii="Arial" w:hAnsi="Arial" w:cs="Arial"/>
              </w:rPr>
              <w:t xml:space="preserve">v Kč </w:t>
            </w:r>
            <w:r w:rsidRPr="002231CA">
              <w:rPr>
                <w:rFonts w:ascii="Arial" w:hAnsi="Arial" w:cs="Arial"/>
              </w:rPr>
              <w:t>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448A2E" w14:textId="77777777" w:rsidR="00461E0F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Období </w:t>
            </w:r>
            <w:r w:rsidR="00461E0F">
              <w:rPr>
                <w:rFonts w:ascii="Arial" w:hAnsi="Arial" w:cs="Arial"/>
                <w:b/>
              </w:rPr>
              <w:t>plnění</w:t>
            </w:r>
            <w:r w:rsidRPr="002231CA">
              <w:rPr>
                <w:rFonts w:ascii="Arial" w:hAnsi="Arial" w:cs="Arial"/>
                <w:b/>
              </w:rPr>
              <w:t xml:space="preserve"> </w:t>
            </w:r>
          </w:p>
          <w:p w14:paraId="3475FAAD" w14:textId="0B93CDA3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3869AB91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E909EE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D5AB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FED56F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ED5D2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6DB29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6E4953A6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48E7A98D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6051D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2FF00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193236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A8156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711586" w:rsidSect="001C2B8F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A88A" w14:textId="77777777" w:rsidR="00EF392B" w:rsidRDefault="00EF392B" w:rsidP="006F2A58">
      <w:pPr>
        <w:spacing w:line="240" w:lineRule="auto"/>
      </w:pPr>
      <w:r>
        <w:separator/>
      </w:r>
    </w:p>
  </w:endnote>
  <w:endnote w:type="continuationSeparator" w:id="0">
    <w:p w14:paraId="06544E18" w14:textId="77777777" w:rsidR="00EF392B" w:rsidRDefault="00EF392B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F92D" w14:textId="77777777" w:rsidR="00EF392B" w:rsidRDefault="00EF392B" w:rsidP="006F2A58">
      <w:pPr>
        <w:spacing w:line="240" w:lineRule="auto"/>
      </w:pPr>
      <w:r>
        <w:separator/>
      </w:r>
    </w:p>
  </w:footnote>
  <w:footnote w:type="continuationSeparator" w:id="0">
    <w:p w14:paraId="6EBBE9EE" w14:textId="77777777" w:rsidR="00EF392B" w:rsidRDefault="00EF392B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4166206">
    <w:abstractNumId w:val="25"/>
  </w:num>
  <w:num w:numId="2" w16cid:durableId="987588111">
    <w:abstractNumId w:val="26"/>
  </w:num>
  <w:num w:numId="3" w16cid:durableId="1053576111">
    <w:abstractNumId w:val="7"/>
  </w:num>
  <w:num w:numId="4" w16cid:durableId="1676692680">
    <w:abstractNumId w:val="31"/>
  </w:num>
  <w:num w:numId="5" w16cid:durableId="1573738328">
    <w:abstractNumId w:val="10"/>
  </w:num>
  <w:num w:numId="6" w16cid:durableId="1560437504">
    <w:abstractNumId w:val="18"/>
  </w:num>
  <w:num w:numId="7" w16cid:durableId="1492717067">
    <w:abstractNumId w:val="21"/>
  </w:num>
  <w:num w:numId="8" w16cid:durableId="731580641">
    <w:abstractNumId w:val="30"/>
  </w:num>
  <w:num w:numId="9" w16cid:durableId="975643743">
    <w:abstractNumId w:val="14"/>
  </w:num>
  <w:num w:numId="10" w16cid:durableId="1634554397">
    <w:abstractNumId w:val="16"/>
  </w:num>
  <w:num w:numId="11" w16cid:durableId="1085956693">
    <w:abstractNumId w:val="33"/>
  </w:num>
  <w:num w:numId="12" w16cid:durableId="1900507238">
    <w:abstractNumId w:val="32"/>
  </w:num>
  <w:num w:numId="13" w16cid:durableId="1879123045">
    <w:abstractNumId w:val="20"/>
  </w:num>
  <w:num w:numId="14" w16cid:durableId="48039545">
    <w:abstractNumId w:val="19"/>
  </w:num>
  <w:num w:numId="15" w16cid:durableId="1788163498">
    <w:abstractNumId w:val="28"/>
  </w:num>
  <w:num w:numId="16" w16cid:durableId="1811243927">
    <w:abstractNumId w:val="22"/>
  </w:num>
  <w:num w:numId="17" w16cid:durableId="302736161">
    <w:abstractNumId w:val="5"/>
  </w:num>
  <w:num w:numId="18" w16cid:durableId="228273738">
    <w:abstractNumId w:val="1"/>
  </w:num>
  <w:num w:numId="19" w16cid:durableId="626203709">
    <w:abstractNumId w:val="2"/>
  </w:num>
  <w:num w:numId="20" w16cid:durableId="1517382997">
    <w:abstractNumId w:val="4"/>
  </w:num>
  <w:num w:numId="21" w16cid:durableId="2002855632">
    <w:abstractNumId w:val="27"/>
  </w:num>
  <w:num w:numId="22" w16cid:durableId="2043899946">
    <w:abstractNumId w:val="11"/>
  </w:num>
  <w:num w:numId="23" w16cid:durableId="1307853534">
    <w:abstractNumId w:val="23"/>
  </w:num>
  <w:num w:numId="24" w16cid:durableId="1511406090">
    <w:abstractNumId w:val="8"/>
  </w:num>
  <w:num w:numId="25" w16cid:durableId="1278441961">
    <w:abstractNumId w:val="34"/>
  </w:num>
  <w:num w:numId="26" w16cid:durableId="1762484161">
    <w:abstractNumId w:val="12"/>
  </w:num>
  <w:num w:numId="27" w16cid:durableId="476651441">
    <w:abstractNumId w:val="6"/>
  </w:num>
  <w:num w:numId="28" w16cid:durableId="1584755911">
    <w:abstractNumId w:val="15"/>
  </w:num>
  <w:num w:numId="29" w16cid:durableId="1244922744">
    <w:abstractNumId w:val="29"/>
  </w:num>
  <w:num w:numId="30" w16cid:durableId="1158036842">
    <w:abstractNumId w:val="9"/>
  </w:num>
  <w:num w:numId="31" w16cid:durableId="1252082129">
    <w:abstractNumId w:val="24"/>
  </w:num>
  <w:num w:numId="32" w16cid:durableId="1888294795">
    <w:abstractNumId w:val="35"/>
  </w:num>
  <w:num w:numId="33" w16cid:durableId="574778853">
    <w:abstractNumId w:val="17"/>
  </w:num>
  <w:num w:numId="34" w16cid:durableId="74122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806FF"/>
    <w:rsid w:val="00181BC8"/>
    <w:rsid w:val="0019020E"/>
    <w:rsid w:val="00190D02"/>
    <w:rsid w:val="001B035C"/>
    <w:rsid w:val="001C2B8F"/>
    <w:rsid w:val="001D154E"/>
    <w:rsid w:val="001D316E"/>
    <w:rsid w:val="001E30E8"/>
    <w:rsid w:val="001F0E15"/>
    <w:rsid w:val="00215A4E"/>
    <w:rsid w:val="00217A15"/>
    <w:rsid w:val="002231CA"/>
    <w:rsid w:val="00235CE7"/>
    <w:rsid w:val="0023602C"/>
    <w:rsid w:val="00236B22"/>
    <w:rsid w:val="00243347"/>
    <w:rsid w:val="00260EC8"/>
    <w:rsid w:val="00261828"/>
    <w:rsid w:val="0028539F"/>
    <w:rsid w:val="002A2917"/>
    <w:rsid w:val="002A2F32"/>
    <w:rsid w:val="002B3FF4"/>
    <w:rsid w:val="002B4A29"/>
    <w:rsid w:val="002D3DEC"/>
    <w:rsid w:val="002D607B"/>
    <w:rsid w:val="002E04D4"/>
    <w:rsid w:val="00310749"/>
    <w:rsid w:val="0032451E"/>
    <w:rsid w:val="0033670E"/>
    <w:rsid w:val="003553B7"/>
    <w:rsid w:val="00360E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61E0F"/>
    <w:rsid w:val="004739E0"/>
    <w:rsid w:val="00474A5D"/>
    <w:rsid w:val="004758EE"/>
    <w:rsid w:val="00485F3B"/>
    <w:rsid w:val="00494301"/>
    <w:rsid w:val="004957C0"/>
    <w:rsid w:val="004B310A"/>
    <w:rsid w:val="004B34A2"/>
    <w:rsid w:val="004D098D"/>
    <w:rsid w:val="004D2AE6"/>
    <w:rsid w:val="004D466E"/>
    <w:rsid w:val="004E147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67B3C"/>
    <w:rsid w:val="005917B2"/>
    <w:rsid w:val="005A0913"/>
    <w:rsid w:val="005A432F"/>
    <w:rsid w:val="005B6109"/>
    <w:rsid w:val="005C2CE2"/>
    <w:rsid w:val="005D662E"/>
    <w:rsid w:val="005E17C9"/>
    <w:rsid w:val="005E1EE7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B4A6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C88"/>
    <w:rsid w:val="008711F6"/>
    <w:rsid w:val="00887790"/>
    <w:rsid w:val="008A48A7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20DE9"/>
    <w:rsid w:val="00926EA9"/>
    <w:rsid w:val="009370F8"/>
    <w:rsid w:val="00941C19"/>
    <w:rsid w:val="00953DA2"/>
    <w:rsid w:val="0095466E"/>
    <w:rsid w:val="009570A4"/>
    <w:rsid w:val="0096547C"/>
    <w:rsid w:val="009B450A"/>
    <w:rsid w:val="009C0BCD"/>
    <w:rsid w:val="009D13DC"/>
    <w:rsid w:val="009D481E"/>
    <w:rsid w:val="009D64AD"/>
    <w:rsid w:val="009E0362"/>
    <w:rsid w:val="009E2AC1"/>
    <w:rsid w:val="009E6236"/>
    <w:rsid w:val="009F24BC"/>
    <w:rsid w:val="009F4559"/>
    <w:rsid w:val="009F5490"/>
    <w:rsid w:val="00A02ED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4253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1EAD"/>
    <w:rsid w:val="00BD2228"/>
    <w:rsid w:val="00BE154B"/>
    <w:rsid w:val="00BF4D0E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E1DA8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73242"/>
    <w:rsid w:val="00D923AB"/>
    <w:rsid w:val="00D94AC7"/>
    <w:rsid w:val="00DA4A87"/>
    <w:rsid w:val="00DA5C8D"/>
    <w:rsid w:val="00DD1359"/>
    <w:rsid w:val="00DD1ED3"/>
    <w:rsid w:val="00DD41C4"/>
    <w:rsid w:val="00DE0DB2"/>
    <w:rsid w:val="00DE1C35"/>
    <w:rsid w:val="00DF6046"/>
    <w:rsid w:val="00E0421A"/>
    <w:rsid w:val="00E05AD4"/>
    <w:rsid w:val="00E077FA"/>
    <w:rsid w:val="00E14C6E"/>
    <w:rsid w:val="00E14F15"/>
    <w:rsid w:val="00E27498"/>
    <w:rsid w:val="00E439DA"/>
    <w:rsid w:val="00E6367F"/>
    <w:rsid w:val="00E81715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5667"/>
    <w:rsid w:val="00F46E16"/>
    <w:rsid w:val="00F534C4"/>
    <w:rsid w:val="00F53C27"/>
    <w:rsid w:val="00F65652"/>
    <w:rsid w:val="00F70EBA"/>
    <w:rsid w:val="00F7348A"/>
    <w:rsid w:val="00F76EFA"/>
    <w:rsid w:val="00F81CBD"/>
    <w:rsid w:val="00F81E34"/>
    <w:rsid w:val="00F83704"/>
    <w:rsid w:val="00FA2FAA"/>
    <w:rsid w:val="00FB6AA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D2CC"/>
  <w15:docId w15:val="{87C8DAEC-104F-4B4C-A35A-E83A564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19</cp:revision>
  <cp:lastPrinted>2018-10-18T09:25:00Z</cp:lastPrinted>
  <dcterms:created xsi:type="dcterms:W3CDTF">2019-01-14T14:35:00Z</dcterms:created>
  <dcterms:modified xsi:type="dcterms:W3CDTF">2024-06-24T12:32:00Z</dcterms:modified>
</cp:coreProperties>
</file>