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1FAD6DB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6B2590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4200EB" w14:paraId="0EB28575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1DD34353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61E12B31" w:rsidR="00F534C4" w:rsidRPr="004200EB" w:rsidRDefault="00E94C9B" w:rsidP="00EF53A0">
            <w:pPr>
              <w:spacing w:before="60" w:after="60"/>
              <w:rPr>
                <w:rFonts w:ascii="Calibri" w:hAnsi="Calibri" w:cs="Calibri"/>
                <w:b/>
                <w:color w:val="000000"/>
              </w:rPr>
            </w:pPr>
            <w:r w:rsidRPr="003639F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Spojené optické stoly – opakované zadání</w:t>
            </w:r>
          </w:p>
        </w:tc>
      </w:tr>
      <w:tr w:rsidR="00F534C4" w:rsidRPr="004200EB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  <w:tr w:rsidR="00F534C4" w:rsidRPr="004200EB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4200EB" w:rsidRDefault="00F534C4" w:rsidP="00F534C4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4200EB">
              <w:rPr>
                <w:rFonts w:ascii="Calibri" w:hAnsi="Calibri" w:cs="Calibri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4200EB" w:rsidRDefault="00F534C4" w:rsidP="00EF53A0">
            <w:pPr>
              <w:spacing w:before="60" w:after="60"/>
              <w:jc w:val="left"/>
              <w:rPr>
                <w:rFonts w:ascii="Calibri" w:hAnsi="Calibri" w:cs="Calibri"/>
              </w:rPr>
            </w:pPr>
          </w:p>
        </w:tc>
      </w:tr>
    </w:tbl>
    <w:p w14:paraId="57981C4B" w14:textId="77777777" w:rsidR="00F534C4" w:rsidRPr="004200EB" w:rsidRDefault="00F534C4" w:rsidP="00F534C4">
      <w:pPr>
        <w:autoSpaceDN w:val="0"/>
        <w:rPr>
          <w:rFonts w:ascii="Calibri" w:hAnsi="Calibri" w:cs="Calibri"/>
          <w:kern w:val="3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4E68"/>
    <w:rsid w:val="000D59B9"/>
    <w:rsid w:val="000D6CAB"/>
    <w:rsid w:val="000E1A80"/>
    <w:rsid w:val="000F36FE"/>
    <w:rsid w:val="001039A4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B3FF4"/>
    <w:rsid w:val="002B4A29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511C4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D4D01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97E27"/>
    <w:rsid w:val="009B450A"/>
    <w:rsid w:val="009B55B2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02D4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C7250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94C9B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0B1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33</cp:revision>
  <cp:lastPrinted>2015-01-15T13:02:00Z</cp:lastPrinted>
  <dcterms:created xsi:type="dcterms:W3CDTF">2019-01-14T13:55:00Z</dcterms:created>
  <dcterms:modified xsi:type="dcterms:W3CDTF">2024-07-15T12:09:00Z</dcterms:modified>
</cp:coreProperties>
</file>