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61FAD6DB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6B2590">
        <w:rPr>
          <w:rFonts w:ascii="Calibri" w:hAnsi="Calibri" w:cs="Calibri"/>
          <w:b/>
          <w:sz w:val="24"/>
        </w:rPr>
        <w:t>3</w:t>
      </w:r>
      <w:r w:rsidR="00163221">
        <w:rPr>
          <w:rFonts w:ascii="Calibri" w:hAnsi="Calibri" w:cs="Calibri"/>
          <w:b/>
          <w:sz w:val="24"/>
        </w:rPr>
        <w:t>a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408"/>
      </w:tblGrid>
      <w:tr w:rsidR="00F534C4" w:rsidRPr="004200EB" w14:paraId="0EB28575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1DD34353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Název veřejné zakázky:</w:t>
            </w:r>
          </w:p>
        </w:tc>
        <w:tc>
          <w:tcPr>
            <w:tcW w:w="5408" w:type="dxa"/>
            <w:vAlign w:val="center"/>
          </w:tcPr>
          <w:p w14:paraId="4CCA79E1" w14:textId="68C50FDA" w:rsidR="00F534C4" w:rsidRPr="00DE49CD" w:rsidRDefault="00183EB6" w:rsidP="006A0EEE">
            <w:pPr>
              <w:spacing w:before="60" w:after="60"/>
              <w:rPr>
                <w:rFonts w:ascii="Calibri" w:hAnsi="Calibri" w:cs="Calibri"/>
                <w:b/>
                <w:color w:val="000000"/>
              </w:rPr>
            </w:pPr>
            <w:bookmarkStart w:id="0" w:name="_Hlk178597816"/>
            <w:r w:rsidRPr="00DE4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Modernizace </w:t>
            </w:r>
            <w:proofErr w:type="spellStart"/>
            <w:r w:rsidRPr="00DE49CD">
              <w:rPr>
                <w:rFonts w:asciiTheme="minorHAnsi" w:hAnsiTheme="minorHAnsi" w:cstheme="minorHAnsi"/>
                <w:b/>
                <w:sz w:val="22"/>
                <w:szCs w:val="22"/>
              </w:rPr>
              <w:t>Ti:Sa</w:t>
            </w:r>
            <w:proofErr w:type="spellEnd"/>
            <w:r w:rsidRPr="00DE4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systému </w:t>
            </w:r>
            <w:bookmarkEnd w:id="0"/>
          </w:p>
        </w:tc>
      </w:tr>
      <w:tr w:rsidR="00F534C4" w:rsidRPr="004200EB" w14:paraId="4350C99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Obchodní firma nebo název dodavatele / jméno:</w:t>
            </w:r>
          </w:p>
        </w:tc>
        <w:tc>
          <w:tcPr>
            <w:tcW w:w="5408" w:type="dxa"/>
            <w:vAlign w:val="center"/>
          </w:tcPr>
          <w:p w14:paraId="03A746B9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53DFCAC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Sídlo:</w:t>
            </w:r>
          </w:p>
        </w:tc>
        <w:tc>
          <w:tcPr>
            <w:tcW w:w="5408" w:type="dxa"/>
            <w:vAlign w:val="center"/>
          </w:tcPr>
          <w:p w14:paraId="3E9E2435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62D6701E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IČO:</w:t>
            </w:r>
          </w:p>
        </w:tc>
        <w:tc>
          <w:tcPr>
            <w:tcW w:w="5408" w:type="dxa"/>
            <w:vAlign w:val="center"/>
          </w:tcPr>
          <w:p w14:paraId="26AD565A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</w:tbl>
    <w:p w14:paraId="57981C4B" w14:textId="77777777" w:rsidR="00F534C4" w:rsidRPr="004200EB" w:rsidRDefault="00F534C4" w:rsidP="00F534C4">
      <w:pPr>
        <w:autoSpaceDN w:val="0"/>
        <w:rPr>
          <w:rFonts w:ascii="Calibri" w:hAnsi="Calibri" w:cs="Calibri"/>
          <w:kern w:val="3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0960B" w14:textId="77777777" w:rsidR="00351CEB" w:rsidRDefault="00351CEB" w:rsidP="006F2A58">
      <w:pPr>
        <w:spacing w:line="240" w:lineRule="auto"/>
      </w:pPr>
      <w:r>
        <w:separator/>
      </w:r>
    </w:p>
  </w:endnote>
  <w:endnote w:type="continuationSeparator" w:id="0">
    <w:p w14:paraId="115D9DBF" w14:textId="77777777" w:rsidR="00351CEB" w:rsidRDefault="00351CEB" w:rsidP="006F2A58">
      <w:pPr>
        <w:spacing w:line="240" w:lineRule="auto"/>
      </w:pPr>
      <w:r>
        <w:continuationSeparator/>
      </w:r>
    </w:p>
  </w:endnote>
  <w:endnote w:type="continuationNotice" w:id="1">
    <w:p w14:paraId="7FF9659B" w14:textId="77777777" w:rsidR="00351CEB" w:rsidRDefault="00351C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9E4C5" w14:textId="77777777" w:rsidR="00351CEB" w:rsidRDefault="00351CEB" w:rsidP="006F2A58">
      <w:pPr>
        <w:spacing w:line="240" w:lineRule="auto"/>
      </w:pPr>
      <w:r>
        <w:separator/>
      </w:r>
    </w:p>
  </w:footnote>
  <w:footnote w:type="continuationSeparator" w:id="0">
    <w:p w14:paraId="302AC6F8" w14:textId="77777777" w:rsidR="00351CEB" w:rsidRDefault="00351CEB" w:rsidP="006F2A58">
      <w:pPr>
        <w:spacing w:line="240" w:lineRule="auto"/>
      </w:pPr>
      <w:r>
        <w:continuationSeparator/>
      </w:r>
    </w:p>
  </w:footnote>
  <w:footnote w:type="continuationNotice" w:id="1">
    <w:p w14:paraId="082C9407" w14:textId="77777777" w:rsidR="00351CEB" w:rsidRDefault="00351CE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2936751">
    <w:abstractNumId w:val="24"/>
  </w:num>
  <w:num w:numId="2" w16cid:durableId="385229419">
    <w:abstractNumId w:val="25"/>
  </w:num>
  <w:num w:numId="3" w16cid:durableId="1151943214">
    <w:abstractNumId w:val="7"/>
  </w:num>
  <w:num w:numId="4" w16cid:durableId="118650955">
    <w:abstractNumId w:val="30"/>
  </w:num>
  <w:num w:numId="5" w16cid:durableId="1228226861">
    <w:abstractNumId w:val="10"/>
  </w:num>
  <w:num w:numId="6" w16cid:durableId="724839526">
    <w:abstractNumId w:val="17"/>
  </w:num>
  <w:num w:numId="7" w16cid:durableId="1053887676">
    <w:abstractNumId w:val="20"/>
  </w:num>
  <w:num w:numId="8" w16cid:durableId="656113119">
    <w:abstractNumId w:val="29"/>
  </w:num>
  <w:num w:numId="9" w16cid:durableId="1660500684">
    <w:abstractNumId w:val="13"/>
  </w:num>
  <w:num w:numId="10" w16cid:durableId="1153763874">
    <w:abstractNumId w:val="15"/>
  </w:num>
  <w:num w:numId="11" w16cid:durableId="1479415265">
    <w:abstractNumId w:val="32"/>
  </w:num>
  <w:num w:numId="12" w16cid:durableId="1699742989">
    <w:abstractNumId w:val="31"/>
  </w:num>
  <w:num w:numId="13" w16cid:durableId="1459954447">
    <w:abstractNumId w:val="19"/>
  </w:num>
  <w:num w:numId="14" w16cid:durableId="1536038734">
    <w:abstractNumId w:val="18"/>
  </w:num>
  <w:num w:numId="15" w16cid:durableId="747464636">
    <w:abstractNumId w:val="27"/>
  </w:num>
  <w:num w:numId="16" w16cid:durableId="1814324126">
    <w:abstractNumId w:val="21"/>
  </w:num>
  <w:num w:numId="17" w16cid:durableId="313144464">
    <w:abstractNumId w:val="5"/>
  </w:num>
  <w:num w:numId="18" w16cid:durableId="725030680">
    <w:abstractNumId w:val="1"/>
  </w:num>
  <w:num w:numId="19" w16cid:durableId="889996775">
    <w:abstractNumId w:val="2"/>
  </w:num>
  <w:num w:numId="20" w16cid:durableId="1974403961">
    <w:abstractNumId w:val="4"/>
  </w:num>
  <w:num w:numId="21" w16cid:durableId="1312976854">
    <w:abstractNumId w:val="26"/>
  </w:num>
  <w:num w:numId="22" w16cid:durableId="2097626249">
    <w:abstractNumId w:val="11"/>
  </w:num>
  <w:num w:numId="23" w16cid:durableId="1825703276">
    <w:abstractNumId w:val="22"/>
  </w:num>
  <w:num w:numId="24" w16cid:durableId="2110808149">
    <w:abstractNumId w:val="8"/>
  </w:num>
  <w:num w:numId="25" w16cid:durableId="2095281874">
    <w:abstractNumId w:val="33"/>
  </w:num>
  <w:num w:numId="26" w16cid:durableId="806825598">
    <w:abstractNumId w:val="12"/>
  </w:num>
  <w:num w:numId="27" w16cid:durableId="521355907">
    <w:abstractNumId w:val="6"/>
  </w:num>
  <w:num w:numId="28" w16cid:durableId="1226449543">
    <w:abstractNumId w:val="14"/>
  </w:num>
  <w:num w:numId="29" w16cid:durableId="1916161707">
    <w:abstractNumId w:val="28"/>
  </w:num>
  <w:num w:numId="30" w16cid:durableId="1924684695">
    <w:abstractNumId w:val="9"/>
  </w:num>
  <w:num w:numId="31" w16cid:durableId="1986931606">
    <w:abstractNumId w:val="23"/>
  </w:num>
  <w:num w:numId="32" w16cid:durableId="257105857">
    <w:abstractNumId w:val="34"/>
  </w:num>
  <w:num w:numId="33" w16cid:durableId="1971008536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7BC5"/>
    <w:rsid w:val="00121831"/>
    <w:rsid w:val="00145E56"/>
    <w:rsid w:val="0016219E"/>
    <w:rsid w:val="00163201"/>
    <w:rsid w:val="00163221"/>
    <w:rsid w:val="00163528"/>
    <w:rsid w:val="00172904"/>
    <w:rsid w:val="001806FF"/>
    <w:rsid w:val="00183EB6"/>
    <w:rsid w:val="0019020E"/>
    <w:rsid w:val="00190D02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B3FF4"/>
    <w:rsid w:val="002B4A29"/>
    <w:rsid w:val="002C5EC9"/>
    <w:rsid w:val="002E04D4"/>
    <w:rsid w:val="00313B84"/>
    <w:rsid w:val="00322F2D"/>
    <w:rsid w:val="0032451E"/>
    <w:rsid w:val="00351CEB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511C4"/>
    <w:rsid w:val="004739E0"/>
    <w:rsid w:val="00473A1B"/>
    <w:rsid w:val="00474A5D"/>
    <w:rsid w:val="004758EE"/>
    <w:rsid w:val="004957C0"/>
    <w:rsid w:val="004A5EF8"/>
    <w:rsid w:val="004B310A"/>
    <w:rsid w:val="004B34A2"/>
    <w:rsid w:val="004D2AE6"/>
    <w:rsid w:val="004D466E"/>
    <w:rsid w:val="004E1472"/>
    <w:rsid w:val="004F5EB6"/>
    <w:rsid w:val="00500CB3"/>
    <w:rsid w:val="00502055"/>
    <w:rsid w:val="00505906"/>
    <w:rsid w:val="00512897"/>
    <w:rsid w:val="005348E2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91485"/>
    <w:rsid w:val="006A0EEE"/>
    <w:rsid w:val="006B2590"/>
    <w:rsid w:val="006B6A93"/>
    <w:rsid w:val="006B77AE"/>
    <w:rsid w:val="006C6082"/>
    <w:rsid w:val="006D67C0"/>
    <w:rsid w:val="006D6C4E"/>
    <w:rsid w:val="006F2A58"/>
    <w:rsid w:val="006F7968"/>
    <w:rsid w:val="00702230"/>
    <w:rsid w:val="00705A55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40C0"/>
    <w:rsid w:val="00816102"/>
    <w:rsid w:val="0081677C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45CE0"/>
    <w:rsid w:val="00953DA2"/>
    <w:rsid w:val="0095466E"/>
    <w:rsid w:val="009551B8"/>
    <w:rsid w:val="0096547C"/>
    <w:rsid w:val="00997E27"/>
    <w:rsid w:val="009A371A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27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13C6"/>
    <w:rsid w:val="00B43531"/>
    <w:rsid w:val="00B447B9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420E"/>
    <w:rsid w:val="00C455D3"/>
    <w:rsid w:val="00C52B00"/>
    <w:rsid w:val="00C5313E"/>
    <w:rsid w:val="00C579E5"/>
    <w:rsid w:val="00C63D55"/>
    <w:rsid w:val="00C65576"/>
    <w:rsid w:val="00C6657A"/>
    <w:rsid w:val="00C66F12"/>
    <w:rsid w:val="00C741F0"/>
    <w:rsid w:val="00C83725"/>
    <w:rsid w:val="00C85481"/>
    <w:rsid w:val="00CC164F"/>
    <w:rsid w:val="00CC7250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E49CD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97394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25485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BD4568"/>
  <w15:docId w15:val="{7B6538C1-1430-42B1-A600-376FFD8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1044</Characters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2015-01-15T13:02:00Z</cp:lastPrinted>
  <dcterms:created xsi:type="dcterms:W3CDTF">2024-10-21T10:21:00Z</dcterms:created>
  <dcterms:modified xsi:type="dcterms:W3CDTF">2024-11-07T12:57:00Z</dcterms:modified>
</cp:coreProperties>
</file>