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376224DA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3b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7777777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2D607B" w:rsidRPr="002231CA">
              <w:rPr>
                <w:rFonts w:ascii="Arial" w:hAnsi="Arial" w:cs="Arial"/>
                <w:b/>
                <w:color w:val="000000"/>
              </w:rPr>
              <w:t>dodávek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54982537" w:rsidR="00AF78B5" w:rsidRPr="00390CB4" w:rsidRDefault="00807E57" w:rsidP="00F7570B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bookmarkStart w:id="0" w:name="_Hlk178597816"/>
            <w:r w:rsidRPr="00390CB4">
              <w:rPr>
                <w:rFonts w:ascii="Arial" w:hAnsi="Arial" w:cs="Arial"/>
                <w:b/>
                <w:sz w:val="22"/>
                <w:szCs w:val="22"/>
              </w:rPr>
              <w:t xml:space="preserve">Modernizace </w:t>
            </w:r>
            <w:proofErr w:type="spellStart"/>
            <w:proofErr w:type="gramStart"/>
            <w:r w:rsidRPr="00390CB4">
              <w:rPr>
                <w:rFonts w:ascii="Arial" w:hAnsi="Arial" w:cs="Arial"/>
                <w:b/>
                <w:sz w:val="22"/>
                <w:szCs w:val="22"/>
              </w:rPr>
              <w:t>Ti:Sa</w:t>
            </w:r>
            <w:proofErr w:type="spellEnd"/>
            <w:proofErr w:type="gramEnd"/>
            <w:r w:rsidRPr="00390CB4">
              <w:rPr>
                <w:rFonts w:ascii="Arial" w:hAnsi="Arial" w:cs="Arial"/>
                <w:b/>
                <w:sz w:val="22"/>
                <w:szCs w:val="22"/>
              </w:rPr>
              <w:t xml:space="preserve"> systému </w:t>
            </w:r>
            <w:bookmarkEnd w:id="0"/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Název významné dodávky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78DFAD0D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Popis dodávky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E224D" w14:textId="77777777" w:rsidR="00181BC8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dodávky </w:t>
            </w:r>
          </w:p>
          <w:p w14:paraId="5DCA4996" w14:textId="7DEBBC92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</w:t>
            </w:r>
            <w:r w:rsidR="00AA4253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448A2E" w14:textId="77777777" w:rsidR="00461E0F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461E0F">
              <w:rPr>
                <w:rFonts w:ascii="Arial" w:hAnsi="Arial" w:cs="Arial"/>
                <w:b/>
              </w:rPr>
              <w:t>plnění</w:t>
            </w:r>
            <w:r w:rsidRPr="002231CA">
              <w:rPr>
                <w:rFonts w:ascii="Arial" w:hAnsi="Arial" w:cs="Arial"/>
                <w:b/>
              </w:rPr>
              <w:t xml:space="preserve"> </w:t>
            </w:r>
          </w:p>
          <w:p w14:paraId="3475FAAD" w14:textId="0B93CDA3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E389" w14:textId="77777777" w:rsidR="002320F5" w:rsidRDefault="002320F5" w:rsidP="006F2A58">
      <w:pPr>
        <w:spacing w:line="240" w:lineRule="auto"/>
      </w:pPr>
      <w:r>
        <w:separator/>
      </w:r>
    </w:p>
  </w:endnote>
  <w:endnote w:type="continuationSeparator" w:id="0">
    <w:p w14:paraId="3236087F" w14:textId="77777777" w:rsidR="002320F5" w:rsidRDefault="002320F5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ACB3" w14:textId="77777777" w:rsidR="002320F5" w:rsidRDefault="002320F5" w:rsidP="006F2A58">
      <w:pPr>
        <w:spacing w:line="240" w:lineRule="auto"/>
      </w:pPr>
      <w:r>
        <w:separator/>
      </w:r>
    </w:p>
  </w:footnote>
  <w:footnote w:type="continuationSeparator" w:id="0">
    <w:p w14:paraId="2A0A92C6" w14:textId="77777777" w:rsidR="002320F5" w:rsidRDefault="002320F5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8639674">
    <w:abstractNumId w:val="25"/>
  </w:num>
  <w:num w:numId="2" w16cid:durableId="1970357308">
    <w:abstractNumId w:val="26"/>
  </w:num>
  <w:num w:numId="3" w16cid:durableId="1669670393">
    <w:abstractNumId w:val="7"/>
  </w:num>
  <w:num w:numId="4" w16cid:durableId="2099132707">
    <w:abstractNumId w:val="31"/>
  </w:num>
  <w:num w:numId="5" w16cid:durableId="482282922">
    <w:abstractNumId w:val="10"/>
  </w:num>
  <w:num w:numId="6" w16cid:durableId="83113526">
    <w:abstractNumId w:val="18"/>
  </w:num>
  <w:num w:numId="7" w16cid:durableId="2031759274">
    <w:abstractNumId w:val="21"/>
  </w:num>
  <w:num w:numId="8" w16cid:durableId="1920630611">
    <w:abstractNumId w:val="30"/>
  </w:num>
  <w:num w:numId="9" w16cid:durableId="1853717963">
    <w:abstractNumId w:val="14"/>
  </w:num>
  <w:num w:numId="10" w16cid:durableId="26218910">
    <w:abstractNumId w:val="16"/>
  </w:num>
  <w:num w:numId="11" w16cid:durableId="616956080">
    <w:abstractNumId w:val="33"/>
  </w:num>
  <w:num w:numId="12" w16cid:durableId="670642065">
    <w:abstractNumId w:val="32"/>
  </w:num>
  <w:num w:numId="13" w16cid:durableId="244265423">
    <w:abstractNumId w:val="20"/>
  </w:num>
  <w:num w:numId="14" w16cid:durableId="1466313301">
    <w:abstractNumId w:val="19"/>
  </w:num>
  <w:num w:numId="15" w16cid:durableId="1740052088">
    <w:abstractNumId w:val="28"/>
  </w:num>
  <w:num w:numId="16" w16cid:durableId="778451071">
    <w:abstractNumId w:val="22"/>
  </w:num>
  <w:num w:numId="17" w16cid:durableId="494338813">
    <w:abstractNumId w:val="5"/>
  </w:num>
  <w:num w:numId="18" w16cid:durableId="1637369306">
    <w:abstractNumId w:val="1"/>
  </w:num>
  <w:num w:numId="19" w16cid:durableId="783816464">
    <w:abstractNumId w:val="2"/>
  </w:num>
  <w:num w:numId="20" w16cid:durableId="1309432790">
    <w:abstractNumId w:val="4"/>
  </w:num>
  <w:num w:numId="21" w16cid:durableId="1440878717">
    <w:abstractNumId w:val="27"/>
  </w:num>
  <w:num w:numId="22" w16cid:durableId="1800102526">
    <w:abstractNumId w:val="11"/>
  </w:num>
  <w:num w:numId="23" w16cid:durableId="206143417">
    <w:abstractNumId w:val="23"/>
  </w:num>
  <w:num w:numId="24" w16cid:durableId="1029724434">
    <w:abstractNumId w:val="8"/>
  </w:num>
  <w:num w:numId="25" w16cid:durableId="882212691">
    <w:abstractNumId w:val="34"/>
  </w:num>
  <w:num w:numId="26" w16cid:durableId="1093670671">
    <w:abstractNumId w:val="12"/>
  </w:num>
  <w:num w:numId="27" w16cid:durableId="506480219">
    <w:abstractNumId w:val="6"/>
  </w:num>
  <w:num w:numId="28" w16cid:durableId="852186325">
    <w:abstractNumId w:val="15"/>
  </w:num>
  <w:num w:numId="29" w16cid:durableId="1166433995">
    <w:abstractNumId w:val="29"/>
  </w:num>
  <w:num w:numId="30" w16cid:durableId="1912084188">
    <w:abstractNumId w:val="9"/>
  </w:num>
  <w:num w:numId="31" w16cid:durableId="1374696039">
    <w:abstractNumId w:val="24"/>
  </w:num>
  <w:num w:numId="32" w16cid:durableId="1332756885">
    <w:abstractNumId w:val="35"/>
  </w:num>
  <w:num w:numId="33" w16cid:durableId="449204039">
    <w:abstractNumId w:val="17"/>
  </w:num>
  <w:num w:numId="34" w16cid:durableId="1193150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A58"/>
    <w:rsid w:val="00003E1C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50AD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81BC8"/>
    <w:rsid w:val="0019020E"/>
    <w:rsid w:val="00190D02"/>
    <w:rsid w:val="001B035C"/>
    <w:rsid w:val="001C2B8F"/>
    <w:rsid w:val="001D154E"/>
    <w:rsid w:val="001D316E"/>
    <w:rsid w:val="001E30E8"/>
    <w:rsid w:val="001F0E15"/>
    <w:rsid w:val="00215A4E"/>
    <w:rsid w:val="00217A15"/>
    <w:rsid w:val="002231CA"/>
    <w:rsid w:val="002320F5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D3DEC"/>
    <w:rsid w:val="002D607B"/>
    <w:rsid w:val="002E04D4"/>
    <w:rsid w:val="00310749"/>
    <w:rsid w:val="0032451E"/>
    <w:rsid w:val="0033670E"/>
    <w:rsid w:val="003553B7"/>
    <w:rsid w:val="00360E1E"/>
    <w:rsid w:val="00363B81"/>
    <w:rsid w:val="00366529"/>
    <w:rsid w:val="00390CB4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61E0F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E684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67B3C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A1233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01D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07E57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C88"/>
    <w:rsid w:val="008711F6"/>
    <w:rsid w:val="00887790"/>
    <w:rsid w:val="008A48A7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0DE9"/>
    <w:rsid w:val="00926EA9"/>
    <w:rsid w:val="009370F8"/>
    <w:rsid w:val="00941C19"/>
    <w:rsid w:val="00945CE0"/>
    <w:rsid w:val="00953DA2"/>
    <w:rsid w:val="0095466E"/>
    <w:rsid w:val="009570A4"/>
    <w:rsid w:val="0096547C"/>
    <w:rsid w:val="009B450A"/>
    <w:rsid w:val="009D13DC"/>
    <w:rsid w:val="009D481E"/>
    <w:rsid w:val="009D64AD"/>
    <w:rsid w:val="009E0362"/>
    <w:rsid w:val="009E2AC1"/>
    <w:rsid w:val="009E6236"/>
    <w:rsid w:val="009F24BC"/>
    <w:rsid w:val="009F4559"/>
    <w:rsid w:val="009F5490"/>
    <w:rsid w:val="00A02ED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2C66"/>
    <w:rsid w:val="00A83F8C"/>
    <w:rsid w:val="00A83FF1"/>
    <w:rsid w:val="00A86D5D"/>
    <w:rsid w:val="00A87714"/>
    <w:rsid w:val="00A90978"/>
    <w:rsid w:val="00A90C7D"/>
    <w:rsid w:val="00A93CDA"/>
    <w:rsid w:val="00A9544B"/>
    <w:rsid w:val="00AA1F79"/>
    <w:rsid w:val="00AA4253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47B9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313E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67AE2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27498"/>
    <w:rsid w:val="00E439DA"/>
    <w:rsid w:val="00E6367F"/>
    <w:rsid w:val="00E81715"/>
    <w:rsid w:val="00E82120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5667"/>
    <w:rsid w:val="00F46E16"/>
    <w:rsid w:val="00F534C4"/>
    <w:rsid w:val="00F53C27"/>
    <w:rsid w:val="00F65652"/>
    <w:rsid w:val="00F70EBA"/>
    <w:rsid w:val="00F7348A"/>
    <w:rsid w:val="00F7570B"/>
    <w:rsid w:val="00F76EFA"/>
    <w:rsid w:val="00F81CBD"/>
    <w:rsid w:val="00F81E34"/>
    <w:rsid w:val="00F83704"/>
    <w:rsid w:val="00FA2FAA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19D2CC"/>
  <w15:docId w15:val="{7B6538C1-1430-42B1-A600-376FFD8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318</Characters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2018-10-18T09:25:00Z</cp:lastPrinted>
  <dcterms:created xsi:type="dcterms:W3CDTF">2024-10-21T10:22:00Z</dcterms:created>
  <dcterms:modified xsi:type="dcterms:W3CDTF">2024-11-27T13:11:00Z</dcterms:modified>
</cp:coreProperties>
</file>