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F7D83" w14:textId="77777777" w:rsidR="006F2A58" w:rsidRPr="00830CD1" w:rsidRDefault="006F2A58" w:rsidP="006F2A58">
      <w:pPr>
        <w:pStyle w:val="Zkladntext21"/>
        <w:spacing w:before="200"/>
        <w:ind w:firstLine="6"/>
        <w:jc w:val="left"/>
        <w:rPr>
          <w:rFonts w:asciiTheme="minorHAnsi" w:hAnsiTheme="minorHAnsi" w:cstheme="minorHAnsi"/>
          <w:b/>
          <w:sz w:val="24"/>
        </w:rPr>
      </w:pPr>
      <w:r w:rsidRPr="00830CD1">
        <w:rPr>
          <w:rFonts w:asciiTheme="minorHAnsi" w:hAnsiTheme="minorHAnsi" w:cstheme="minorHAnsi"/>
          <w:b/>
          <w:sz w:val="24"/>
        </w:rPr>
        <w:t xml:space="preserve">Příloha </w:t>
      </w:r>
      <w:r w:rsidR="0086545A" w:rsidRPr="00830CD1">
        <w:rPr>
          <w:rFonts w:asciiTheme="minorHAnsi" w:hAnsiTheme="minorHAnsi" w:cstheme="minorHAnsi"/>
          <w:b/>
          <w:sz w:val="24"/>
        </w:rPr>
        <w:t>č. 1</w:t>
      </w:r>
    </w:p>
    <w:p w14:paraId="188EBE71" w14:textId="77777777" w:rsidR="006F2A58" w:rsidRPr="00830CD1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sz w:val="36"/>
          <w:szCs w:val="36"/>
          <w:lang w:eastAsia="ar-SA"/>
        </w:rPr>
      </w:pPr>
      <w:r w:rsidRPr="00830CD1">
        <w:rPr>
          <w:rFonts w:asciiTheme="minorHAnsi" w:hAnsiTheme="minorHAnsi" w:cstheme="minorHAnsi"/>
          <w:b/>
          <w:sz w:val="36"/>
          <w:szCs w:val="36"/>
          <w:lang w:eastAsia="ar-SA"/>
        </w:rPr>
        <w:t>Krycí list nabídky</w:t>
      </w:r>
    </w:p>
    <w:p w14:paraId="372CC334" w14:textId="77777777" w:rsidR="000E1A80" w:rsidRPr="00830CD1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F534C4" w:rsidRPr="00830CD1" w14:paraId="1F1A866D" w14:textId="77777777" w:rsidTr="00C97128">
        <w:trPr>
          <w:trHeight w:val="289"/>
        </w:trPr>
        <w:tc>
          <w:tcPr>
            <w:tcW w:w="4536" w:type="dxa"/>
            <w:vAlign w:val="center"/>
          </w:tcPr>
          <w:p w14:paraId="4B4966AD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Název veřejné zakázky:</w:t>
            </w:r>
          </w:p>
        </w:tc>
        <w:tc>
          <w:tcPr>
            <w:tcW w:w="5245" w:type="dxa"/>
            <w:vAlign w:val="center"/>
          </w:tcPr>
          <w:p w14:paraId="59F4CAF2" w14:textId="1B8C9003" w:rsidR="00F534C4" w:rsidRPr="00830CD1" w:rsidRDefault="00CB3804" w:rsidP="00C97128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380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Společné rozvody technických plynů v 1PP objektu FZÚ AV ČR, Na Slovance 1999/2  - etapa 1</w:t>
            </w:r>
          </w:p>
        </w:tc>
      </w:tr>
      <w:tr w:rsidR="00F534C4" w:rsidRPr="00830CD1" w14:paraId="3E6E28AE" w14:textId="77777777" w:rsidTr="00C97128">
        <w:tc>
          <w:tcPr>
            <w:tcW w:w="9781" w:type="dxa"/>
            <w:gridSpan w:val="2"/>
            <w:vAlign w:val="center"/>
          </w:tcPr>
          <w:p w14:paraId="57A3B546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Identifikační údaje dodavatele</w:t>
            </w:r>
            <w:r w:rsidR="005A6C7B" w:rsidRPr="00830CD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F534C4" w:rsidRPr="00830CD1" w14:paraId="2071395B" w14:textId="77777777" w:rsidTr="00C97128">
        <w:tc>
          <w:tcPr>
            <w:tcW w:w="4536" w:type="dxa"/>
            <w:vAlign w:val="center"/>
          </w:tcPr>
          <w:p w14:paraId="231B646B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Obchodní firma nebo název / jméno:</w:t>
            </w:r>
          </w:p>
        </w:tc>
        <w:tc>
          <w:tcPr>
            <w:tcW w:w="5245" w:type="dxa"/>
            <w:vAlign w:val="center"/>
          </w:tcPr>
          <w:p w14:paraId="6CE8221A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092B42B4" w14:textId="77777777" w:rsidTr="00C97128">
        <w:tc>
          <w:tcPr>
            <w:tcW w:w="4536" w:type="dxa"/>
            <w:vAlign w:val="center"/>
          </w:tcPr>
          <w:p w14:paraId="32B21FEA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5245" w:type="dxa"/>
            <w:vAlign w:val="center"/>
          </w:tcPr>
          <w:p w14:paraId="767F3543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07B4BF48" w14:textId="77777777" w:rsidTr="00C97128">
        <w:tc>
          <w:tcPr>
            <w:tcW w:w="4536" w:type="dxa"/>
            <w:vAlign w:val="center"/>
          </w:tcPr>
          <w:p w14:paraId="5BAAB480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245" w:type="dxa"/>
            <w:vAlign w:val="center"/>
          </w:tcPr>
          <w:p w14:paraId="3EDB8CC9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4E7B0980" w14:textId="77777777" w:rsidTr="00C97128">
        <w:tc>
          <w:tcPr>
            <w:tcW w:w="4536" w:type="dxa"/>
            <w:vAlign w:val="center"/>
          </w:tcPr>
          <w:p w14:paraId="3C1AF2D7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IČO (je-li přiděleno):</w:t>
            </w:r>
          </w:p>
        </w:tc>
        <w:tc>
          <w:tcPr>
            <w:tcW w:w="5245" w:type="dxa"/>
            <w:vAlign w:val="center"/>
          </w:tcPr>
          <w:p w14:paraId="70E2F918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4862653F" w14:textId="77777777" w:rsidTr="00C97128">
        <w:tc>
          <w:tcPr>
            <w:tcW w:w="4536" w:type="dxa"/>
            <w:vAlign w:val="center"/>
          </w:tcPr>
          <w:p w14:paraId="61285009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 - mail:</w:t>
            </w:r>
          </w:p>
        </w:tc>
        <w:tc>
          <w:tcPr>
            <w:tcW w:w="5245" w:type="dxa"/>
            <w:vAlign w:val="center"/>
          </w:tcPr>
          <w:p w14:paraId="62934F9F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534C4" w:rsidRPr="00830CD1" w14:paraId="3EFADB2F" w14:textId="77777777" w:rsidTr="00C97128">
        <w:tc>
          <w:tcPr>
            <w:tcW w:w="4536" w:type="dxa"/>
            <w:vAlign w:val="center"/>
          </w:tcPr>
          <w:p w14:paraId="01D2FD9A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  <w:vAlign w:val="center"/>
          </w:tcPr>
          <w:p w14:paraId="1657BD03" w14:textId="77777777" w:rsidR="00F534C4" w:rsidRPr="00830CD1" w:rsidRDefault="00F534C4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C4A46" w:rsidRPr="00830CD1" w14:paraId="21651D4C" w14:textId="77777777" w:rsidTr="00C97128">
        <w:tc>
          <w:tcPr>
            <w:tcW w:w="4536" w:type="dxa"/>
            <w:vAlign w:val="center"/>
          </w:tcPr>
          <w:p w14:paraId="38B7624E" w14:textId="77777777" w:rsidR="007C4A46" w:rsidRPr="00830CD1" w:rsidRDefault="007C4A46" w:rsidP="00C97128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5245" w:type="dxa"/>
            <w:vAlign w:val="center"/>
          </w:tcPr>
          <w:p w14:paraId="6E432812" w14:textId="77777777" w:rsidR="007C4A46" w:rsidRPr="00830CD1" w:rsidRDefault="007C4A46" w:rsidP="00C971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0CD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ANO  /  NE</w:t>
            </w:r>
          </w:p>
        </w:tc>
      </w:tr>
    </w:tbl>
    <w:p w14:paraId="3F21AFAC" w14:textId="77777777" w:rsidR="00D224EE" w:rsidRPr="00830CD1" w:rsidRDefault="00D224EE" w:rsidP="00B254A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A5D22C5" w14:textId="77777777" w:rsidR="00D0079E" w:rsidRPr="00830CD1" w:rsidRDefault="00D0079E" w:rsidP="00B254A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20B8568" w14:textId="77777777" w:rsidR="00900B83" w:rsidRPr="00830CD1" w:rsidRDefault="00900B83" w:rsidP="00B254A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977"/>
      </w:tblGrid>
      <w:tr w:rsidR="00900B83" w:rsidRPr="00830CD1" w14:paraId="329FD769" w14:textId="77777777" w:rsidTr="00572884">
        <w:trPr>
          <w:trHeight w:val="642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7F09B634" w14:textId="77777777" w:rsidR="00900B83" w:rsidRPr="00830CD1" w:rsidRDefault="00900B83" w:rsidP="00AC33F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CD1">
              <w:rPr>
                <w:rFonts w:asciiTheme="minorHAnsi" w:hAnsiTheme="minorHAnsi" w:cstheme="minorHAnsi"/>
                <w:b/>
                <w:sz w:val="22"/>
                <w:szCs w:val="22"/>
              </w:rPr>
              <w:t>Údaje pro hodnocení:</w:t>
            </w:r>
          </w:p>
        </w:tc>
      </w:tr>
      <w:tr w:rsidR="00900B83" w:rsidRPr="00830CD1" w14:paraId="641C031B" w14:textId="77777777" w:rsidTr="005A6C7B">
        <w:trPr>
          <w:trHeight w:val="642"/>
        </w:trPr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917ADFD" w14:textId="77777777" w:rsidR="00900B83" w:rsidRPr="00830CD1" w:rsidRDefault="00900B83" w:rsidP="00900B8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CD1">
              <w:rPr>
                <w:rFonts w:asciiTheme="minorHAnsi" w:hAnsiTheme="minorHAnsi" w:cstheme="minorHAnsi"/>
                <w:b/>
                <w:sz w:val="22"/>
                <w:szCs w:val="22"/>
              </w:rPr>
              <w:t>Celková nabídková cena (v Kč bez DPH)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7A8A64" w14:textId="77777777" w:rsidR="00900B83" w:rsidRPr="00830CD1" w:rsidRDefault="00900B83" w:rsidP="00900B8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9F85C8" w14:textId="77777777" w:rsidR="008140C0" w:rsidRPr="00830CD1" w:rsidRDefault="008140C0">
      <w:pPr>
        <w:widowControl/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sectPr w:rsidR="008140C0" w:rsidRPr="00830CD1" w:rsidSect="009F6291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C91AC" w14:textId="77777777" w:rsidR="0084444F" w:rsidRDefault="0084444F" w:rsidP="006F2A58">
      <w:pPr>
        <w:spacing w:line="240" w:lineRule="auto"/>
      </w:pPr>
      <w:r>
        <w:separator/>
      </w:r>
    </w:p>
  </w:endnote>
  <w:endnote w:type="continuationSeparator" w:id="0">
    <w:p w14:paraId="40CD9501" w14:textId="77777777" w:rsidR="0084444F" w:rsidRDefault="0084444F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F73F" w14:textId="77777777" w:rsidR="0084444F" w:rsidRDefault="0084444F" w:rsidP="006F2A58">
      <w:pPr>
        <w:spacing w:line="240" w:lineRule="auto"/>
      </w:pPr>
      <w:r>
        <w:separator/>
      </w:r>
    </w:p>
  </w:footnote>
  <w:footnote w:type="continuationSeparator" w:id="0">
    <w:p w14:paraId="78BAE7DB" w14:textId="77777777" w:rsidR="0084444F" w:rsidRDefault="0084444F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63100194">
    <w:abstractNumId w:val="24"/>
  </w:num>
  <w:num w:numId="2" w16cid:durableId="866983664">
    <w:abstractNumId w:val="25"/>
  </w:num>
  <w:num w:numId="3" w16cid:durableId="719354769">
    <w:abstractNumId w:val="7"/>
  </w:num>
  <w:num w:numId="4" w16cid:durableId="173347217">
    <w:abstractNumId w:val="30"/>
  </w:num>
  <w:num w:numId="5" w16cid:durableId="1663124639">
    <w:abstractNumId w:val="10"/>
  </w:num>
  <w:num w:numId="6" w16cid:durableId="554657143">
    <w:abstractNumId w:val="17"/>
  </w:num>
  <w:num w:numId="7" w16cid:durableId="1287199039">
    <w:abstractNumId w:val="20"/>
  </w:num>
  <w:num w:numId="8" w16cid:durableId="117189634">
    <w:abstractNumId w:val="29"/>
  </w:num>
  <w:num w:numId="9" w16cid:durableId="425735362">
    <w:abstractNumId w:val="13"/>
  </w:num>
  <w:num w:numId="10" w16cid:durableId="523717214">
    <w:abstractNumId w:val="15"/>
  </w:num>
  <w:num w:numId="11" w16cid:durableId="2117870388">
    <w:abstractNumId w:val="32"/>
  </w:num>
  <w:num w:numId="12" w16cid:durableId="140512748">
    <w:abstractNumId w:val="31"/>
  </w:num>
  <w:num w:numId="13" w16cid:durableId="1141072248">
    <w:abstractNumId w:val="19"/>
  </w:num>
  <w:num w:numId="14" w16cid:durableId="1657299539">
    <w:abstractNumId w:val="18"/>
  </w:num>
  <w:num w:numId="15" w16cid:durableId="1110778297">
    <w:abstractNumId w:val="27"/>
  </w:num>
  <w:num w:numId="16" w16cid:durableId="1879851109">
    <w:abstractNumId w:val="21"/>
  </w:num>
  <w:num w:numId="17" w16cid:durableId="682511046">
    <w:abstractNumId w:val="5"/>
  </w:num>
  <w:num w:numId="18" w16cid:durableId="964580285">
    <w:abstractNumId w:val="1"/>
  </w:num>
  <w:num w:numId="19" w16cid:durableId="346640504">
    <w:abstractNumId w:val="2"/>
  </w:num>
  <w:num w:numId="20" w16cid:durableId="1162621886">
    <w:abstractNumId w:val="4"/>
  </w:num>
  <w:num w:numId="21" w16cid:durableId="1435592128">
    <w:abstractNumId w:val="26"/>
  </w:num>
  <w:num w:numId="22" w16cid:durableId="1786389023">
    <w:abstractNumId w:val="11"/>
  </w:num>
  <w:num w:numId="23" w16cid:durableId="1343513597">
    <w:abstractNumId w:val="22"/>
  </w:num>
  <w:num w:numId="24" w16cid:durableId="641547952">
    <w:abstractNumId w:val="8"/>
  </w:num>
  <w:num w:numId="25" w16cid:durableId="1242521792">
    <w:abstractNumId w:val="33"/>
  </w:num>
  <w:num w:numId="26" w16cid:durableId="1061095658">
    <w:abstractNumId w:val="12"/>
  </w:num>
  <w:num w:numId="27" w16cid:durableId="1850827256">
    <w:abstractNumId w:val="6"/>
  </w:num>
  <w:num w:numId="28" w16cid:durableId="1366128157">
    <w:abstractNumId w:val="14"/>
  </w:num>
  <w:num w:numId="29" w16cid:durableId="1854806463">
    <w:abstractNumId w:val="28"/>
  </w:num>
  <w:num w:numId="30" w16cid:durableId="243759898">
    <w:abstractNumId w:val="9"/>
  </w:num>
  <w:num w:numId="31" w16cid:durableId="505442049">
    <w:abstractNumId w:val="23"/>
  </w:num>
  <w:num w:numId="32" w16cid:durableId="622615742">
    <w:abstractNumId w:val="34"/>
  </w:num>
  <w:num w:numId="33" w16cid:durableId="1098061874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43632"/>
    <w:rsid w:val="00047499"/>
    <w:rsid w:val="00052ADD"/>
    <w:rsid w:val="00052FF1"/>
    <w:rsid w:val="00056A65"/>
    <w:rsid w:val="00061EA8"/>
    <w:rsid w:val="0006773E"/>
    <w:rsid w:val="00067A45"/>
    <w:rsid w:val="0007400D"/>
    <w:rsid w:val="000747E1"/>
    <w:rsid w:val="000778C0"/>
    <w:rsid w:val="00081C3C"/>
    <w:rsid w:val="00082B02"/>
    <w:rsid w:val="0009191E"/>
    <w:rsid w:val="000951E9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404EA"/>
    <w:rsid w:val="00145618"/>
    <w:rsid w:val="00145E56"/>
    <w:rsid w:val="00163201"/>
    <w:rsid w:val="00163528"/>
    <w:rsid w:val="00172904"/>
    <w:rsid w:val="00176604"/>
    <w:rsid w:val="001806FF"/>
    <w:rsid w:val="0019020E"/>
    <w:rsid w:val="00190D02"/>
    <w:rsid w:val="001A0828"/>
    <w:rsid w:val="001C13B4"/>
    <w:rsid w:val="001C2B8F"/>
    <w:rsid w:val="001D154E"/>
    <w:rsid w:val="001D316E"/>
    <w:rsid w:val="001E30E8"/>
    <w:rsid w:val="001F0E15"/>
    <w:rsid w:val="00217A15"/>
    <w:rsid w:val="00235CE7"/>
    <w:rsid w:val="0023602C"/>
    <w:rsid w:val="002403E6"/>
    <w:rsid w:val="00243347"/>
    <w:rsid w:val="00260EC8"/>
    <w:rsid w:val="0028539F"/>
    <w:rsid w:val="002A2917"/>
    <w:rsid w:val="002A2F32"/>
    <w:rsid w:val="002A482E"/>
    <w:rsid w:val="002B3FF4"/>
    <w:rsid w:val="002B4A29"/>
    <w:rsid w:val="002C3EEB"/>
    <w:rsid w:val="002E04D4"/>
    <w:rsid w:val="002F4B0F"/>
    <w:rsid w:val="00305E11"/>
    <w:rsid w:val="00313B84"/>
    <w:rsid w:val="0032451E"/>
    <w:rsid w:val="00333C7E"/>
    <w:rsid w:val="003553B7"/>
    <w:rsid w:val="00363B81"/>
    <w:rsid w:val="00366529"/>
    <w:rsid w:val="00377EDA"/>
    <w:rsid w:val="00393DE4"/>
    <w:rsid w:val="00393F10"/>
    <w:rsid w:val="003A785E"/>
    <w:rsid w:val="003B1158"/>
    <w:rsid w:val="003B1A76"/>
    <w:rsid w:val="003B3AE6"/>
    <w:rsid w:val="003C3DF4"/>
    <w:rsid w:val="003C3EF4"/>
    <w:rsid w:val="003C4185"/>
    <w:rsid w:val="003F0E05"/>
    <w:rsid w:val="003F195B"/>
    <w:rsid w:val="004003BC"/>
    <w:rsid w:val="00400A58"/>
    <w:rsid w:val="00402CE3"/>
    <w:rsid w:val="00421867"/>
    <w:rsid w:val="00435900"/>
    <w:rsid w:val="004400A4"/>
    <w:rsid w:val="00440BAE"/>
    <w:rsid w:val="004414A2"/>
    <w:rsid w:val="00444FB6"/>
    <w:rsid w:val="004511C4"/>
    <w:rsid w:val="004564E3"/>
    <w:rsid w:val="004739E0"/>
    <w:rsid w:val="00474A5D"/>
    <w:rsid w:val="004758EE"/>
    <w:rsid w:val="00477F64"/>
    <w:rsid w:val="004957C0"/>
    <w:rsid w:val="004B310A"/>
    <w:rsid w:val="004B34A2"/>
    <w:rsid w:val="004C2C2F"/>
    <w:rsid w:val="004D1216"/>
    <w:rsid w:val="004D2AE6"/>
    <w:rsid w:val="004D466E"/>
    <w:rsid w:val="004E1472"/>
    <w:rsid w:val="004F5171"/>
    <w:rsid w:val="004F5EB6"/>
    <w:rsid w:val="00500CB3"/>
    <w:rsid w:val="00505906"/>
    <w:rsid w:val="00512771"/>
    <w:rsid w:val="00512897"/>
    <w:rsid w:val="00536800"/>
    <w:rsid w:val="00545D81"/>
    <w:rsid w:val="00561E2B"/>
    <w:rsid w:val="005917B2"/>
    <w:rsid w:val="00596A29"/>
    <w:rsid w:val="005A0913"/>
    <w:rsid w:val="005A432F"/>
    <w:rsid w:val="005A6C7B"/>
    <w:rsid w:val="005B6109"/>
    <w:rsid w:val="005C2CE2"/>
    <w:rsid w:val="005D662E"/>
    <w:rsid w:val="005E49D9"/>
    <w:rsid w:val="005F4E4A"/>
    <w:rsid w:val="005F6859"/>
    <w:rsid w:val="0060272D"/>
    <w:rsid w:val="00604E30"/>
    <w:rsid w:val="00611451"/>
    <w:rsid w:val="00615456"/>
    <w:rsid w:val="0062035F"/>
    <w:rsid w:val="006246AF"/>
    <w:rsid w:val="0063651C"/>
    <w:rsid w:val="0064051C"/>
    <w:rsid w:val="006426E7"/>
    <w:rsid w:val="00660F37"/>
    <w:rsid w:val="00666B0D"/>
    <w:rsid w:val="00667F1F"/>
    <w:rsid w:val="00674872"/>
    <w:rsid w:val="0068013D"/>
    <w:rsid w:val="006A4825"/>
    <w:rsid w:val="006B6A93"/>
    <w:rsid w:val="006B77AE"/>
    <w:rsid w:val="006C6082"/>
    <w:rsid w:val="006D67C0"/>
    <w:rsid w:val="006D6C4E"/>
    <w:rsid w:val="006D79DF"/>
    <w:rsid w:val="006E6840"/>
    <w:rsid w:val="006F2A58"/>
    <w:rsid w:val="006F7968"/>
    <w:rsid w:val="00702230"/>
    <w:rsid w:val="00703F66"/>
    <w:rsid w:val="00705889"/>
    <w:rsid w:val="00710D37"/>
    <w:rsid w:val="007143E5"/>
    <w:rsid w:val="00714B49"/>
    <w:rsid w:val="00734253"/>
    <w:rsid w:val="00741E33"/>
    <w:rsid w:val="00745E9D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B7B32"/>
    <w:rsid w:val="007C2A1C"/>
    <w:rsid w:val="007C4A46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0CD1"/>
    <w:rsid w:val="008316B8"/>
    <w:rsid w:val="00831974"/>
    <w:rsid w:val="0083367F"/>
    <w:rsid w:val="00835774"/>
    <w:rsid w:val="0084444F"/>
    <w:rsid w:val="00851C14"/>
    <w:rsid w:val="00853E97"/>
    <w:rsid w:val="00856C25"/>
    <w:rsid w:val="008601B0"/>
    <w:rsid w:val="00860480"/>
    <w:rsid w:val="0086545A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900B83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70F4A"/>
    <w:rsid w:val="00972D73"/>
    <w:rsid w:val="00973946"/>
    <w:rsid w:val="009B1ED5"/>
    <w:rsid w:val="009B450A"/>
    <w:rsid w:val="009D13DC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1C1E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C33FC"/>
    <w:rsid w:val="00AF047D"/>
    <w:rsid w:val="00B03743"/>
    <w:rsid w:val="00B07A4E"/>
    <w:rsid w:val="00B17C73"/>
    <w:rsid w:val="00B17D82"/>
    <w:rsid w:val="00B254A3"/>
    <w:rsid w:val="00B43531"/>
    <w:rsid w:val="00B44BDB"/>
    <w:rsid w:val="00B466BA"/>
    <w:rsid w:val="00B52AB4"/>
    <w:rsid w:val="00B563EA"/>
    <w:rsid w:val="00B57888"/>
    <w:rsid w:val="00B63196"/>
    <w:rsid w:val="00B63E7D"/>
    <w:rsid w:val="00B81545"/>
    <w:rsid w:val="00BD2228"/>
    <w:rsid w:val="00BE154B"/>
    <w:rsid w:val="00BF7B75"/>
    <w:rsid w:val="00BF7F61"/>
    <w:rsid w:val="00C102DE"/>
    <w:rsid w:val="00C17342"/>
    <w:rsid w:val="00C2050B"/>
    <w:rsid w:val="00C2469D"/>
    <w:rsid w:val="00C31E5D"/>
    <w:rsid w:val="00C33997"/>
    <w:rsid w:val="00C455D3"/>
    <w:rsid w:val="00C45F58"/>
    <w:rsid w:val="00C52B00"/>
    <w:rsid w:val="00C579E5"/>
    <w:rsid w:val="00C63D55"/>
    <w:rsid w:val="00C65576"/>
    <w:rsid w:val="00C6657A"/>
    <w:rsid w:val="00C66F12"/>
    <w:rsid w:val="00C73379"/>
    <w:rsid w:val="00C741F0"/>
    <w:rsid w:val="00C97128"/>
    <w:rsid w:val="00CB3804"/>
    <w:rsid w:val="00CB51C8"/>
    <w:rsid w:val="00CC164F"/>
    <w:rsid w:val="00CF0AFD"/>
    <w:rsid w:val="00CF3558"/>
    <w:rsid w:val="00D0079E"/>
    <w:rsid w:val="00D03076"/>
    <w:rsid w:val="00D050E9"/>
    <w:rsid w:val="00D0605F"/>
    <w:rsid w:val="00D11EFA"/>
    <w:rsid w:val="00D15CE6"/>
    <w:rsid w:val="00D1695E"/>
    <w:rsid w:val="00D224EE"/>
    <w:rsid w:val="00D27E71"/>
    <w:rsid w:val="00D324BF"/>
    <w:rsid w:val="00D35E5C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C5F00"/>
    <w:rsid w:val="00DD1359"/>
    <w:rsid w:val="00DD41C4"/>
    <w:rsid w:val="00DE0DB2"/>
    <w:rsid w:val="00DF6046"/>
    <w:rsid w:val="00E01124"/>
    <w:rsid w:val="00E0421A"/>
    <w:rsid w:val="00E05AD4"/>
    <w:rsid w:val="00E077FA"/>
    <w:rsid w:val="00E14F15"/>
    <w:rsid w:val="00E34349"/>
    <w:rsid w:val="00E439DA"/>
    <w:rsid w:val="00E6367F"/>
    <w:rsid w:val="00E81715"/>
    <w:rsid w:val="00E8733A"/>
    <w:rsid w:val="00E91E7E"/>
    <w:rsid w:val="00EA019F"/>
    <w:rsid w:val="00EA14EB"/>
    <w:rsid w:val="00EA2742"/>
    <w:rsid w:val="00EA62B4"/>
    <w:rsid w:val="00EB2893"/>
    <w:rsid w:val="00EB2B78"/>
    <w:rsid w:val="00EC42DB"/>
    <w:rsid w:val="00EC5246"/>
    <w:rsid w:val="00ED1B0D"/>
    <w:rsid w:val="00ED61A4"/>
    <w:rsid w:val="00ED7341"/>
    <w:rsid w:val="00EE3099"/>
    <w:rsid w:val="00EE3C55"/>
    <w:rsid w:val="00EE491F"/>
    <w:rsid w:val="00EF1A13"/>
    <w:rsid w:val="00EF25E0"/>
    <w:rsid w:val="00F01691"/>
    <w:rsid w:val="00F036A4"/>
    <w:rsid w:val="00F13030"/>
    <w:rsid w:val="00F14445"/>
    <w:rsid w:val="00F21683"/>
    <w:rsid w:val="00F3438D"/>
    <w:rsid w:val="00F35DD8"/>
    <w:rsid w:val="00F365C0"/>
    <w:rsid w:val="00F46E16"/>
    <w:rsid w:val="00F52F81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43C2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434CD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20</cp:revision>
  <cp:lastPrinted>2015-01-15T13:02:00Z</cp:lastPrinted>
  <dcterms:created xsi:type="dcterms:W3CDTF">2021-03-26T00:56:00Z</dcterms:created>
  <dcterms:modified xsi:type="dcterms:W3CDTF">2024-09-20T09:35:00Z</dcterms:modified>
</cp:coreProperties>
</file>