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BCA" w14:textId="15C7D93D" w:rsidR="00F25B70" w:rsidRPr="00B41E66" w:rsidRDefault="00F25B70" w:rsidP="00071A98">
      <w:pPr>
        <w:jc w:val="center"/>
        <w:rPr>
          <w:rFonts w:ascii="Cambria" w:hAnsi="Cambria" w:cs="Cambria"/>
          <w:b/>
          <w:bCs/>
          <w:sz w:val="32"/>
          <w:szCs w:val="32"/>
          <w:lang w:val="cs-CZ"/>
        </w:rPr>
      </w:pPr>
      <w:r w:rsidRPr="00B41E66">
        <w:rPr>
          <w:rFonts w:ascii="Cambria" w:hAnsi="Cambria" w:cs="Cambria"/>
          <w:b/>
          <w:bCs/>
          <w:sz w:val="32"/>
          <w:szCs w:val="32"/>
          <w:lang w:val="cs-CZ"/>
        </w:rPr>
        <w:t>S</w:t>
      </w:r>
      <w:r w:rsidR="00857311" w:rsidRPr="00B41E66">
        <w:rPr>
          <w:rFonts w:ascii="Cambria" w:hAnsi="Cambria" w:cs="Cambria"/>
          <w:b/>
          <w:bCs/>
          <w:sz w:val="32"/>
          <w:szCs w:val="32"/>
          <w:lang w:val="cs-CZ"/>
        </w:rPr>
        <w:t>m</w:t>
      </w:r>
      <w:r w:rsidRPr="00B41E66">
        <w:rPr>
          <w:rFonts w:ascii="Cambria" w:hAnsi="Cambria" w:cs="Cambria"/>
          <w:b/>
          <w:bCs/>
          <w:sz w:val="32"/>
          <w:szCs w:val="32"/>
          <w:lang w:val="cs-CZ"/>
        </w:rPr>
        <w:t>louva o dílo</w:t>
      </w:r>
    </w:p>
    <w:p w14:paraId="17EC7185" w14:textId="7C44642A" w:rsidR="00C84005" w:rsidRPr="00B41E66" w:rsidRDefault="00A84FA6" w:rsidP="00746FBD">
      <w:pPr>
        <w:jc w:val="center"/>
        <w:rPr>
          <w:rFonts w:ascii="Cambria" w:hAnsi="Cambria" w:cs="Cambria"/>
          <w:sz w:val="18"/>
          <w:szCs w:val="18"/>
          <w:lang w:val="cs-CZ"/>
        </w:rPr>
      </w:pPr>
      <w:r w:rsidRPr="00B41E66">
        <w:rPr>
          <w:rFonts w:ascii="Cambria" w:hAnsi="Cambria" w:cs="Cambria"/>
          <w:sz w:val="18"/>
          <w:szCs w:val="18"/>
          <w:lang w:val="cs-CZ"/>
        </w:rPr>
        <w:t xml:space="preserve"> </w:t>
      </w:r>
      <w:r w:rsidR="00C84005" w:rsidRPr="00B41E66">
        <w:rPr>
          <w:rFonts w:ascii="Cambria" w:hAnsi="Cambria" w:cs="Cambria"/>
          <w:sz w:val="18"/>
          <w:szCs w:val="18"/>
          <w:lang w:val="cs-CZ"/>
        </w:rPr>
        <w:t>(dále</w:t>
      </w:r>
      <w:r w:rsidR="00F84014" w:rsidRPr="00B41E66">
        <w:rPr>
          <w:rFonts w:ascii="Cambria" w:hAnsi="Cambria" w:cs="Cambria"/>
          <w:sz w:val="18"/>
          <w:szCs w:val="18"/>
          <w:lang w:val="cs-CZ"/>
        </w:rPr>
        <w:t xml:space="preserve"> též </w:t>
      </w:r>
      <w:r w:rsidR="00C84005" w:rsidRPr="00B41E66">
        <w:rPr>
          <w:rFonts w:ascii="Cambria" w:hAnsi="Cambria" w:cs="Cambria"/>
          <w:sz w:val="18"/>
          <w:szCs w:val="18"/>
          <w:lang w:val="cs-CZ"/>
        </w:rPr>
        <w:t>„Smlouva“) ve smyslu § 5</w:t>
      </w:r>
      <w:r w:rsidR="00071A98" w:rsidRPr="00B41E66">
        <w:rPr>
          <w:rFonts w:ascii="Cambria" w:hAnsi="Cambria" w:cs="Cambria"/>
          <w:sz w:val="18"/>
          <w:szCs w:val="18"/>
          <w:lang w:val="cs-CZ"/>
        </w:rPr>
        <w:t>3</w:t>
      </w:r>
      <w:r w:rsidR="00C84005" w:rsidRPr="00B41E66">
        <w:rPr>
          <w:rFonts w:ascii="Cambria" w:hAnsi="Cambria" w:cs="Cambria"/>
          <w:sz w:val="18"/>
          <w:szCs w:val="18"/>
          <w:lang w:val="cs-CZ"/>
        </w:rPr>
        <w:t xml:space="preserve"> zákona č. 134/2016 Sb., o zadávání veřejných zakázek, ve znění pozdějších předpisů, uzavřená dle § 2586 a násl. zákona č. 89/2012 Sb., občanský zákoník, ve znění pozdějších předpisů (dále jen „občanský zákoník“)</w:t>
      </w:r>
    </w:p>
    <w:p w14:paraId="64CBCCB0" w14:textId="77777777" w:rsidR="00B54677" w:rsidRPr="00A079F0" w:rsidRDefault="00B54677" w:rsidP="00C84005">
      <w:pPr>
        <w:jc w:val="center"/>
        <w:rPr>
          <w:rFonts w:ascii="Cambria" w:hAnsi="Cambria" w:cs="Cambria"/>
          <w:lang w:val="cs-CZ"/>
        </w:rPr>
      </w:pPr>
    </w:p>
    <w:p w14:paraId="79785FD0" w14:textId="3B063813" w:rsidR="00F25B7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Smluvní strany</w:t>
      </w:r>
    </w:p>
    <w:p w14:paraId="78A211B5" w14:textId="77777777" w:rsidR="00746FBD" w:rsidRPr="00746FBD" w:rsidRDefault="00746FBD" w:rsidP="00746FBD">
      <w:pPr>
        <w:rPr>
          <w:lang w:val="cs-CZ"/>
        </w:rPr>
      </w:pPr>
    </w:p>
    <w:p w14:paraId="1A00B3A3" w14:textId="6B271D38" w:rsidR="005A30B7" w:rsidRPr="00A079F0" w:rsidRDefault="00746FBD" w:rsidP="00746FBD">
      <w:pPr>
        <w:pStyle w:val="Nadpis2"/>
        <w:numPr>
          <w:ilvl w:val="1"/>
          <w:numId w:val="7"/>
        </w:numPr>
        <w:ind w:left="0"/>
        <w:rPr>
          <w:b/>
          <w:bCs/>
          <w:i/>
          <w:iCs/>
          <w:sz w:val="22"/>
          <w:szCs w:val="22"/>
          <w:lang w:val="cs-CZ"/>
        </w:rPr>
      </w:pPr>
      <w:r>
        <w:rPr>
          <w:b/>
          <w:i/>
          <w:sz w:val="22"/>
          <w:lang w:val="cs-CZ"/>
        </w:rPr>
        <w:t>Městys Štítary, Štítary 149, 67102 Šumná</w:t>
      </w:r>
    </w:p>
    <w:p w14:paraId="27F83E78" w14:textId="5D357B9D" w:rsidR="00500091" w:rsidRPr="00A079F0" w:rsidRDefault="00F25B70" w:rsidP="00500091">
      <w:pPr>
        <w:pStyle w:val="Bezmezer"/>
        <w:tabs>
          <w:tab w:val="left" w:pos="3402"/>
        </w:tabs>
        <w:spacing w:line="240" w:lineRule="auto"/>
        <w:rPr>
          <w:sz w:val="22"/>
          <w:szCs w:val="22"/>
        </w:rPr>
      </w:pPr>
      <w:r w:rsidRPr="00A079F0">
        <w:rPr>
          <w:sz w:val="22"/>
          <w:szCs w:val="22"/>
        </w:rPr>
        <w:t>Statutární zástupce:</w:t>
      </w:r>
      <w:r w:rsidRPr="00A079F0">
        <w:rPr>
          <w:sz w:val="22"/>
          <w:szCs w:val="22"/>
        </w:rPr>
        <w:tab/>
      </w:r>
      <w:r w:rsidR="00746FBD">
        <w:rPr>
          <w:sz w:val="22"/>
        </w:rPr>
        <w:t>Pavla Rozsypalová</w:t>
      </w:r>
      <w:r w:rsidR="0070399F">
        <w:rPr>
          <w:sz w:val="22"/>
        </w:rPr>
        <w:t>, starost</w:t>
      </w:r>
      <w:r w:rsidR="00746FBD">
        <w:rPr>
          <w:sz w:val="22"/>
        </w:rPr>
        <w:t>k</w:t>
      </w:r>
      <w:r w:rsidR="0070399F">
        <w:rPr>
          <w:sz w:val="22"/>
        </w:rPr>
        <w:t>a obce</w:t>
      </w:r>
    </w:p>
    <w:p w14:paraId="63FCE0A2" w14:textId="0B5847A4" w:rsidR="00746FBD" w:rsidRDefault="00F25B70" w:rsidP="00746FBD">
      <w:pPr>
        <w:pStyle w:val="Bezmezer"/>
        <w:tabs>
          <w:tab w:val="left" w:pos="3402"/>
        </w:tabs>
        <w:spacing w:line="240" w:lineRule="auto"/>
        <w:rPr>
          <w:sz w:val="22"/>
        </w:rPr>
      </w:pPr>
      <w:r w:rsidRPr="00A079F0">
        <w:rPr>
          <w:sz w:val="22"/>
          <w:szCs w:val="22"/>
        </w:rPr>
        <w:t>IČ:</w:t>
      </w:r>
      <w:r w:rsidRPr="00A079F0">
        <w:rPr>
          <w:sz w:val="22"/>
          <w:szCs w:val="22"/>
        </w:rPr>
        <w:tab/>
      </w:r>
      <w:r w:rsidR="00746FBD">
        <w:rPr>
          <w:sz w:val="22"/>
        </w:rPr>
        <w:t>00293598</w:t>
      </w:r>
    </w:p>
    <w:p w14:paraId="6A8A87C5" w14:textId="7160DE7F" w:rsidR="00F25B70" w:rsidRPr="00746FBD" w:rsidRDefault="00F25B70" w:rsidP="00746FBD">
      <w:pPr>
        <w:pStyle w:val="Bezmezer"/>
        <w:rPr>
          <w:rFonts w:cs="Times New Roman"/>
          <w:sz w:val="22"/>
          <w:szCs w:val="22"/>
          <w:shd w:val="clear" w:color="auto" w:fill="FFFFFF"/>
        </w:rPr>
      </w:pPr>
      <w:r w:rsidRPr="00A079F0">
        <w:rPr>
          <w:sz w:val="22"/>
          <w:szCs w:val="22"/>
        </w:rPr>
        <w:t>Bankovní spojení:</w:t>
      </w:r>
      <w:r w:rsidR="00EC2558">
        <w:rPr>
          <w:sz w:val="22"/>
          <w:szCs w:val="22"/>
        </w:rPr>
        <w:tab/>
      </w:r>
      <w:r w:rsidR="00746FBD">
        <w:tab/>
        <w:t xml:space="preserve">           </w:t>
      </w:r>
      <w:r w:rsidR="00746FBD" w:rsidRPr="00746FBD">
        <w:rPr>
          <w:rFonts w:cs="Times New Roman"/>
          <w:sz w:val="22"/>
          <w:szCs w:val="22"/>
          <w:shd w:val="clear" w:color="auto" w:fill="FFFFFF"/>
        </w:rPr>
        <w:t xml:space="preserve">1583258349/0800, </w:t>
      </w:r>
      <w:r w:rsidR="00746FBD" w:rsidRPr="00746FBD">
        <w:rPr>
          <w:rFonts w:cs="Times New Roman"/>
          <w:sz w:val="22"/>
        </w:rPr>
        <w:t>Česká spořitelna, a.s.</w:t>
      </w:r>
    </w:p>
    <w:p w14:paraId="5F878D52"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004EBF" w:rsidRPr="00A079F0">
        <w:rPr>
          <w:sz w:val="22"/>
          <w:szCs w:val="22"/>
          <w:lang w:eastAsia="cs-CZ"/>
        </w:rPr>
        <w:t xml:space="preserve"> </w:t>
      </w:r>
      <w:r w:rsidRPr="00A079F0">
        <w:rPr>
          <w:sz w:val="22"/>
          <w:szCs w:val="22"/>
          <w:lang w:eastAsia="cs-CZ"/>
        </w:rPr>
        <w:t>jednat</w:t>
      </w:r>
    </w:p>
    <w:p w14:paraId="6E456D2F" w14:textId="767E198F" w:rsidR="00F25B70" w:rsidRPr="00A079F0" w:rsidRDefault="00004EBF" w:rsidP="00500091">
      <w:pPr>
        <w:pStyle w:val="Bezmezer"/>
        <w:tabs>
          <w:tab w:val="left" w:pos="3402"/>
        </w:tabs>
        <w:spacing w:after="0" w:line="240" w:lineRule="auto"/>
        <w:rPr>
          <w:sz w:val="22"/>
          <w:szCs w:val="22"/>
        </w:rPr>
      </w:pPr>
      <w:r w:rsidRPr="00A079F0">
        <w:rPr>
          <w:sz w:val="22"/>
          <w:szCs w:val="22"/>
          <w:lang w:eastAsia="cs-CZ"/>
        </w:rPr>
        <w:t>v</w:t>
      </w:r>
      <w:r w:rsidR="00500091" w:rsidRPr="00A079F0">
        <w:rPr>
          <w:sz w:val="22"/>
          <w:szCs w:val="22"/>
          <w:lang w:eastAsia="cs-CZ"/>
        </w:rPr>
        <w:t>e</w:t>
      </w:r>
      <w:r w:rsidRPr="00A079F0">
        <w:rPr>
          <w:sz w:val="22"/>
          <w:szCs w:val="22"/>
          <w:lang w:eastAsia="cs-CZ"/>
        </w:rPr>
        <w:t xml:space="preserve"> </w:t>
      </w:r>
      <w:r w:rsidR="00500091" w:rsidRPr="00A079F0">
        <w:rPr>
          <w:sz w:val="22"/>
          <w:szCs w:val="22"/>
          <w:lang w:eastAsia="cs-CZ"/>
        </w:rPr>
        <w:t>věcech technick</w:t>
      </w:r>
      <w:r w:rsidR="00F25B70" w:rsidRPr="00A079F0">
        <w:rPr>
          <w:sz w:val="22"/>
          <w:szCs w:val="22"/>
          <w:lang w:eastAsia="cs-CZ"/>
        </w:rPr>
        <w:t>ých:</w:t>
      </w:r>
      <w:r w:rsidR="00F25B70" w:rsidRPr="00A079F0">
        <w:rPr>
          <w:sz w:val="22"/>
          <w:szCs w:val="22"/>
          <w:lang w:eastAsia="cs-CZ"/>
        </w:rPr>
        <w:tab/>
      </w:r>
      <w:r w:rsidR="00746FBD" w:rsidRPr="00746FBD">
        <w:rPr>
          <w:sz w:val="22"/>
          <w:highlight w:val="green"/>
        </w:rPr>
        <w:t>…………</w:t>
      </w:r>
      <w:r w:rsidR="00746FBD">
        <w:rPr>
          <w:sz w:val="22"/>
        </w:rPr>
        <w:t>….</w:t>
      </w:r>
    </w:p>
    <w:p w14:paraId="787AA193" w14:textId="74F3664A" w:rsidR="00F25B70" w:rsidRPr="00A079F0" w:rsidRDefault="00F25B70" w:rsidP="005A6165">
      <w:pPr>
        <w:pStyle w:val="Bezmezer"/>
        <w:spacing w:before="240"/>
        <w:rPr>
          <w:sz w:val="22"/>
          <w:szCs w:val="22"/>
        </w:rPr>
      </w:pPr>
      <w:r w:rsidRPr="00A079F0">
        <w:rPr>
          <w:sz w:val="22"/>
          <w:szCs w:val="22"/>
        </w:rPr>
        <w:t xml:space="preserve"> (dále jen „Zadavatel nebo </w:t>
      </w:r>
      <w:r w:rsidR="00C11789" w:rsidRPr="00A079F0">
        <w:rPr>
          <w:sz w:val="22"/>
          <w:szCs w:val="22"/>
        </w:rPr>
        <w:t xml:space="preserve">též </w:t>
      </w:r>
      <w:r w:rsidR="00377A7C">
        <w:rPr>
          <w:sz w:val="22"/>
          <w:szCs w:val="22"/>
        </w:rPr>
        <w:t>„</w:t>
      </w:r>
      <w:r w:rsidRPr="00377A7C">
        <w:rPr>
          <w:b/>
          <w:bCs/>
          <w:sz w:val="22"/>
          <w:szCs w:val="22"/>
        </w:rPr>
        <w:t>Objednatel</w:t>
      </w:r>
      <w:r w:rsidRPr="00A079F0">
        <w:rPr>
          <w:sz w:val="22"/>
          <w:szCs w:val="22"/>
        </w:rPr>
        <w:t>“)</w:t>
      </w:r>
    </w:p>
    <w:p w14:paraId="13958E33" w14:textId="77777777" w:rsidR="001242C6" w:rsidRPr="00A079F0" w:rsidRDefault="001242C6" w:rsidP="009E7C42">
      <w:pPr>
        <w:pStyle w:val="Bezmezer"/>
        <w:rPr>
          <w:sz w:val="22"/>
          <w:szCs w:val="22"/>
        </w:rPr>
      </w:pPr>
    </w:p>
    <w:p w14:paraId="6B7CEF80" w14:textId="77777777" w:rsidR="00F25B70" w:rsidRPr="00A079F0" w:rsidRDefault="00012662" w:rsidP="00746FBD">
      <w:pPr>
        <w:pStyle w:val="Nadpis2"/>
        <w:numPr>
          <w:ilvl w:val="1"/>
          <w:numId w:val="21"/>
        </w:numPr>
        <w:ind w:left="0"/>
        <w:rPr>
          <w:b/>
          <w:bCs/>
          <w:i/>
          <w:iCs/>
          <w:sz w:val="22"/>
          <w:szCs w:val="22"/>
          <w:highlight w:val="yellow"/>
          <w:lang w:val="cs-CZ"/>
        </w:rPr>
      </w:pPr>
      <w:r w:rsidRPr="00A079F0">
        <w:rPr>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A079F0">
        <w:rPr>
          <w:b/>
          <w:bCs/>
          <w:i/>
          <w:iCs/>
          <w:sz w:val="22"/>
          <w:szCs w:val="22"/>
          <w:highlight w:val="yellow"/>
          <w:shd w:val="clear" w:color="auto" w:fill="FFFF00"/>
          <w:lang w:val="cs-CZ"/>
        </w:rPr>
        <w:instrText xml:space="preserve"> FORMTEXT </w:instrText>
      </w:r>
      <w:r w:rsidRPr="00A079F0">
        <w:rPr>
          <w:b/>
          <w:bCs/>
          <w:i/>
          <w:iCs/>
          <w:sz w:val="22"/>
          <w:szCs w:val="22"/>
          <w:highlight w:val="yellow"/>
          <w:shd w:val="clear" w:color="auto" w:fill="FFFF00"/>
          <w:lang w:val="cs-CZ"/>
        </w:rPr>
      </w:r>
      <w:r w:rsidRPr="00A079F0">
        <w:rPr>
          <w:b/>
          <w:bCs/>
          <w:i/>
          <w:iCs/>
          <w:sz w:val="22"/>
          <w:szCs w:val="22"/>
          <w:highlight w:val="yellow"/>
          <w:shd w:val="clear" w:color="auto" w:fill="FFFF00"/>
          <w:lang w:val="cs-CZ"/>
        </w:rPr>
        <w:fldChar w:fldCharType="separate"/>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Pr="00A079F0">
        <w:rPr>
          <w:b/>
          <w:bCs/>
          <w:i/>
          <w:iCs/>
          <w:sz w:val="22"/>
          <w:szCs w:val="22"/>
          <w:highlight w:val="yellow"/>
          <w:shd w:val="clear" w:color="auto" w:fill="FFFF00"/>
          <w:lang w:val="cs-CZ"/>
        </w:rPr>
        <w:fldChar w:fldCharType="end"/>
      </w:r>
      <w:bookmarkEnd w:id="0"/>
    </w:p>
    <w:p w14:paraId="32FCEB73" w14:textId="77777777" w:rsidR="00F25B70" w:rsidRPr="00A079F0" w:rsidRDefault="00F25B70" w:rsidP="004C33C5">
      <w:pPr>
        <w:pStyle w:val="Bezmezer"/>
        <w:tabs>
          <w:tab w:val="left" w:pos="3402"/>
        </w:tabs>
        <w:spacing w:line="240" w:lineRule="auto"/>
        <w:rPr>
          <w:sz w:val="22"/>
          <w:szCs w:val="22"/>
        </w:rPr>
      </w:pPr>
      <w:r w:rsidRPr="00A079F0">
        <w:rPr>
          <w:sz w:val="22"/>
          <w:szCs w:val="22"/>
        </w:rPr>
        <w:t>Sídlo:</w:t>
      </w:r>
      <w:r w:rsidRPr="00A079F0">
        <w:rPr>
          <w:sz w:val="22"/>
          <w:szCs w:val="22"/>
        </w:rPr>
        <w:tab/>
      </w:r>
      <w:bookmarkStart w:id="1" w:name="Text2"/>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bookmarkEnd w:id="1"/>
    </w:p>
    <w:p w14:paraId="2BE16EA0" w14:textId="77777777" w:rsidR="00F25B70" w:rsidRPr="00A079F0" w:rsidRDefault="00F25B70" w:rsidP="004758C6">
      <w:pPr>
        <w:pStyle w:val="Nadpis2"/>
        <w:numPr>
          <w:ilvl w:val="0"/>
          <w:numId w:val="0"/>
        </w:numPr>
        <w:tabs>
          <w:tab w:val="left" w:pos="3402"/>
        </w:tabs>
        <w:spacing w:line="240" w:lineRule="auto"/>
        <w:rPr>
          <w:sz w:val="22"/>
          <w:szCs w:val="22"/>
          <w:lang w:val="cs-CZ"/>
        </w:rPr>
      </w:pPr>
      <w:r w:rsidRPr="00A079F0">
        <w:rPr>
          <w:sz w:val="22"/>
          <w:szCs w:val="22"/>
          <w:lang w:val="cs-CZ"/>
        </w:rPr>
        <w:t>Statutární zástupce:</w:t>
      </w:r>
      <w:r w:rsidR="004758C6" w:rsidRPr="00A079F0">
        <w:rPr>
          <w:sz w:val="22"/>
          <w:szCs w:val="22"/>
          <w:lang w:val="cs-CZ"/>
        </w:rPr>
        <w:tab/>
      </w:r>
      <w:r w:rsidR="00012662" w:rsidRPr="00A079F0">
        <w:rPr>
          <w:sz w:val="22"/>
          <w:szCs w:val="22"/>
          <w:highlight w:val="yellow"/>
          <w:shd w:val="clear" w:color="auto" w:fill="FFFF00"/>
          <w:lang w:val="cs-CZ"/>
        </w:rPr>
        <w:fldChar w:fldCharType="begin">
          <w:ffData>
            <w:name w:val="Text2"/>
            <w:enabled/>
            <w:calcOnExit w:val="0"/>
            <w:textInput/>
          </w:ffData>
        </w:fldChar>
      </w:r>
      <w:r w:rsidR="00DE46E6" w:rsidRPr="00A079F0">
        <w:rPr>
          <w:sz w:val="22"/>
          <w:szCs w:val="22"/>
          <w:highlight w:val="yellow"/>
          <w:shd w:val="clear" w:color="auto" w:fill="FFFF00"/>
          <w:lang w:val="cs-CZ"/>
        </w:rPr>
        <w:instrText xml:space="preserve"> FORMTEXT </w:instrText>
      </w:r>
      <w:r w:rsidR="00012662" w:rsidRPr="00A079F0">
        <w:rPr>
          <w:sz w:val="22"/>
          <w:szCs w:val="22"/>
          <w:highlight w:val="yellow"/>
          <w:shd w:val="clear" w:color="auto" w:fill="FFFF00"/>
          <w:lang w:val="cs-CZ"/>
        </w:rPr>
      </w:r>
      <w:r w:rsidR="00012662" w:rsidRPr="00A079F0">
        <w:rPr>
          <w:sz w:val="22"/>
          <w:szCs w:val="22"/>
          <w:highlight w:val="yellow"/>
          <w:shd w:val="clear" w:color="auto" w:fill="FFFF00"/>
          <w:lang w:val="cs-CZ"/>
        </w:rPr>
        <w:fldChar w:fldCharType="separate"/>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012662" w:rsidRPr="00A079F0">
        <w:rPr>
          <w:sz w:val="22"/>
          <w:szCs w:val="22"/>
          <w:highlight w:val="yellow"/>
          <w:shd w:val="clear" w:color="auto" w:fill="FFFF00"/>
          <w:lang w:val="cs-CZ"/>
        </w:rPr>
        <w:fldChar w:fldCharType="end"/>
      </w:r>
    </w:p>
    <w:p w14:paraId="025DAD6C" w14:textId="77777777" w:rsidR="00F25B70" w:rsidRPr="00A079F0" w:rsidRDefault="00F25B70" w:rsidP="004C33C5">
      <w:pPr>
        <w:pStyle w:val="Bezmezer"/>
        <w:tabs>
          <w:tab w:val="left" w:pos="3402"/>
          <w:tab w:val="left" w:pos="3540"/>
          <w:tab w:val="left" w:pos="4020"/>
        </w:tabs>
        <w:spacing w:line="240" w:lineRule="auto"/>
        <w:rPr>
          <w:sz w:val="22"/>
          <w:szCs w:val="22"/>
        </w:rPr>
      </w:pPr>
      <w:r w:rsidRPr="00A079F0">
        <w:rPr>
          <w:sz w:val="22"/>
          <w:szCs w:val="22"/>
        </w:rPr>
        <w:t>e-mail:</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ED2ABAD" w14:textId="77777777" w:rsidR="00F25B70" w:rsidRPr="00A079F0" w:rsidRDefault="00F25B70" w:rsidP="004C33C5">
      <w:pPr>
        <w:pStyle w:val="Bezmezer"/>
        <w:tabs>
          <w:tab w:val="left" w:pos="3402"/>
        </w:tabs>
        <w:spacing w:line="240" w:lineRule="auto"/>
        <w:rPr>
          <w:sz w:val="22"/>
          <w:szCs w:val="22"/>
        </w:rPr>
      </w:pPr>
      <w:r w:rsidRPr="00A079F0">
        <w:rPr>
          <w:sz w:val="22"/>
          <w:szCs w:val="22"/>
        </w:rPr>
        <w:t>telefon:</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10E277" w14:textId="77777777" w:rsidR="00F25B70" w:rsidRPr="00A079F0" w:rsidRDefault="00F25B70" w:rsidP="004C33C5">
      <w:pPr>
        <w:pStyle w:val="Bezmezer"/>
        <w:tabs>
          <w:tab w:val="left" w:pos="3402"/>
        </w:tabs>
        <w:spacing w:line="240" w:lineRule="auto"/>
        <w:rPr>
          <w:sz w:val="22"/>
          <w:szCs w:val="22"/>
        </w:rPr>
      </w:pPr>
      <w:r w:rsidRPr="00A079F0">
        <w:rPr>
          <w:sz w:val="22"/>
          <w:szCs w:val="22"/>
        </w:rPr>
        <w:t>fax:</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49CCDF2C" w14:textId="77777777" w:rsidR="00F25B70" w:rsidRPr="00A079F0" w:rsidRDefault="00F25B70" w:rsidP="004C33C5">
      <w:pPr>
        <w:pStyle w:val="Bezmezer"/>
        <w:tabs>
          <w:tab w:val="left" w:pos="3402"/>
        </w:tabs>
        <w:spacing w:line="240" w:lineRule="auto"/>
        <w:rPr>
          <w:sz w:val="22"/>
          <w:szCs w:val="22"/>
          <w:shd w:val="clear" w:color="auto" w:fill="FFFF00"/>
        </w:rPr>
      </w:pPr>
      <w:r w:rsidRPr="00A079F0">
        <w:rPr>
          <w:sz w:val="22"/>
          <w:szCs w:val="22"/>
        </w:rPr>
        <w:t>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9A830F" w14:textId="77777777" w:rsidR="00F25B70" w:rsidRPr="00A079F0" w:rsidRDefault="00F25B70" w:rsidP="004C33C5">
      <w:pPr>
        <w:pStyle w:val="Bezmezer"/>
        <w:tabs>
          <w:tab w:val="left" w:pos="3402"/>
        </w:tabs>
        <w:spacing w:line="240" w:lineRule="auto"/>
        <w:rPr>
          <w:sz w:val="22"/>
          <w:szCs w:val="22"/>
        </w:rPr>
      </w:pPr>
      <w:r w:rsidRPr="00A079F0">
        <w:rPr>
          <w:sz w:val="22"/>
          <w:szCs w:val="22"/>
        </w:rPr>
        <w:t>DIČ: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9A2BBC0" w14:textId="77777777" w:rsidR="00F25B70" w:rsidRPr="00A079F0" w:rsidRDefault="00F25B70" w:rsidP="004C33C5">
      <w:pPr>
        <w:pStyle w:val="Bezmezer"/>
        <w:tabs>
          <w:tab w:val="left" w:pos="3402"/>
        </w:tabs>
        <w:spacing w:line="240" w:lineRule="auto"/>
        <w:rPr>
          <w:sz w:val="22"/>
          <w:szCs w:val="22"/>
        </w:rPr>
      </w:pPr>
      <w:r w:rsidRPr="00A079F0">
        <w:rPr>
          <w:sz w:val="22"/>
          <w:szCs w:val="22"/>
        </w:rPr>
        <w:t>Bankovní spojení</w:t>
      </w:r>
      <w:r w:rsidR="00152662" w:rsidRPr="00A079F0">
        <w:rPr>
          <w:sz w:val="22"/>
          <w:szCs w:val="22"/>
        </w:rPr>
        <w:t>, č.ú.</w:t>
      </w:r>
      <w:r w:rsidRPr="00A079F0">
        <w:rPr>
          <w:sz w:val="22"/>
          <w:szCs w:val="22"/>
        </w:rPr>
        <w:t>:</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2309A4C5"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A079F0">
        <w:rPr>
          <w:sz w:val="22"/>
          <w:szCs w:val="22"/>
          <w:lang w:eastAsia="cs-CZ"/>
        </w:rPr>
        <w:t xml:space="preserve"> </w:t>
      </w:r>
      <w:r w:rsidRPr="00A079F0">
        <w:rPr>
          <w:sz w:val="22"/>
          <w:szCs w:val="22"/>
          <w:lang w:eastAsia="cs-CZ"/>
        </w:rPr>
        <w:t>jednat</w:t>
      </w:r>
    </w:p>
    <w:p w14:paraId="4402E23F" w14:textId="77777777" w:rsidR="00C13A16" w:rsidRPr="00A079F0" w:rsidRDefault="00F25B70" w:rsidP="00C13A16">
      <w:pPr>
        <w:pStyle w:val="Bezmezer"/>
        <w:tabs>
          <w:tab w:val="left" w:pos="3402"/>
        </w:tabs>
        <w:spacing w:line="240" w:lineRule="auto"/>
        <w:rPr>
          <w:sz w:val="22"/>
          <w:szCs w:val="22"/>
          <w:shd w:val="clear" w:color="auto" w:fill="FFFF00"/>
        </w:rPr>
      </w:pPr>
      <w:r w:rsidRPr="00A079F0">
        <w:rPr>
          <w:sz w:val="22"/>
          <w:szCs w:val="22"/>
          <w:lang w:eastAsia="cs-CZ"/>
        </w:rPr>
        <w:t>ve</w:t>
      </w:r>
      <w:r w:rsidR="00A079F0">
        <w:rPr>
          <w:sz w:val="22"/>
          <w:szCs w:val="22"/>
          <w:lang w:eastAsia="cs-CZ"/>
        </w:rPr>
        <w:t xml:space="preserve"> </w:t>
      </w:r>
      <w:r w:rsidRPr="00A079F0">
        <w:rPr>
          <w:sz w:val="22"/>
          <w:szCs w:val="22"/>
          <w:lang w:eastAsia="cs-CZ"/>
        </w:rPr>
        <w:t>věcech</w:t>
      </w:r>
      <w:r w:rsidR="00A079F0">
        <w:rPr>
          <w:sz w:val="22"/>
          <w:szCs w:val="22"/>
          <w:lang w:eastAsia="cs-CZ"/>
        </w:rPr>
        <w:t xml:space="preserve"> </w:t>
      </w:r>
      <w:r w:rsidR="00A10BC3" w:rsidRPr="00A079F0">
        <w:rPr>
          <w:sz w:val="22"/>
          <w:szCs w:val="22"/>
          <w:lang w:eastAsia="cs-CZ"/>
        </w:rPr>
        <w:t>technick</w:t>
      </w:r>
      <w:r w:rsidRPr="00A079F0">
        <w:rPr>
          <w:sz w:val="22"/>
          <w:szCs w:val="22"/>
          <w:lang w:eastAsia="cs-CZ"/>
        </w:rPr>
        <w:t>ých:</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3DAE6C12" w14:textId="77777777" w:rsidR="00C13A16" w:rsidRPr="00A079F0" w:rsidRDefault="00C13A16" w:rsidP="009E7C42">
      <w:pPr>
        <w:pStyle w:val="Bezmezer"/>
        <w:rPr>
          <w:sz w:val="22"/>
          <w:szCs w:val="22"/>
        </w:rPr>
      </w:pPr>
      <w:r w:rsidRPr="00A079F0">
        <w:rPr>
          <w:sz w:val="22"/>
          <w:szCs w:val="22"/>
        </w:rPr>
        <w:t xml:space="preserve">Zapsán v Obchodním rejstříku vedeném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r w:rsidRPr="00A079F0">
        <w:rPr>
          <w:sz w:val="22"/>
          <w:szCs w:val="22"/>
        </w:rPr>
        <w:t xml:space="preserve"> sp. zn.</w:t>
      </w:r>
      <w:r w:rsidRPr="00A079F0">
        <w:rPr>
          <w:sz w:val="22"/>
          <w:szCs w:val="22"/>
          <w:highlight w:val="yellow"/>
          <w:shd w:val="clear" w:color="auto" w:fill="FFFF00"/>
        </w:rPr>
        <w:t xml:space="preserve">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774B891" w14:textId="391EA7E7" w:rsidR="00F25B70" w:rsidRDefault="00F25B70" w:rsidP="009E7C42">
      <w:pPr>
        <w:pStyle w:val="Bezmezer"/>
        <w:rPr>
          <w:sz w:val="22"/>
          <w:szCs w:val="22"/>
        </w:rPr>
      </w:pPr>
      <w:r w:rsidRPr="00A079F0">
        <w:rPr>
          <w:sz w:val="22"/>
          <w:szCs w:val="22"/>
        </w:rPr>
        <w:t>(dle jen „</w:t>
      </w:r>
      <w:r w:rsidR="00004EBF" w:rsidRPr="00A079F0">
        <w:rPr>
          <w:sz w:val="22"/>
          <w:szCs w:val="22"/>
        </w:rPr>
        <w:t>Účastník</w:t>
      </w:r>
      <w:r w:rsidRPr="00A079F0">
        <w:rPr>
          <w:sz w:val="22"/>
          <w:szCs w:val="22"/>
        </w:rPr>
        <w:t xml:space="preserve">“ nebo </w:t>
      </w:r>
      <w:r w:rsidR="00C11789" w:rsidRPr="00A079F0">
        <w:rPr>
          <w:sz w:val="22"/>
          <w:szCs w:val="22"/>
        </w:rPr>
        <w:t xml:space="preserve">též </w:t>
      </w:r>
      <w:r w:rsidRPr="00A079F0">
        <w:rPr>
          <w:sz w:val="22"/>
          <w:szCs w:val="22"/>
        </w:rPr>
        <w:t>„</w:t>
      </w:r>
      <w:r w:rsidRPr="00377A7C">
        <w:rPr>
          <w:b/>
          <w:bCs/>
          <w:sz w:val="22"/>
          <w:szCs w:val="22"/>
        </w:rPr>
        <w:t>Zhotovitel</w:t>
      </w:r>
      <w:r w:rsidRPr="00A079F0">
        <w:rPr>
          <w:sz w:val="22"/>
          <w:szCs w:val="22"/>
        </w:rPr>
        <w:t>“)</w:t>
      </w:r>
    </w:p>
    <w:p w14:paraId="681C1C9C" w14:textId="77777777" w:rsidR="0009276A" w:rsidRPr="00A079F0" w:rsidRDefault="0009276A" w:rsidP="009E7C42">
      <w:pPr>
        <w:pStyle w:val="Bezmezer"/>
        <w:rPr>
          <w:sz w:val="22"/>
          <w:szCs w:val="22"/>
        </w:rPr>
      </w:pPr>
    </w:p>
    <w:p w14:paraId="03D97E34" w14:textId="77777777" w:rsidR="00EB0AE6" w:rsidRPr="00A079F0" w:rsidRDefault="00EB0AE6" w:rsidP="009E7C42">
      <w:pPr>
        <w:pStyle w:val="Bezmezer"/>
        <w:rPr>
          <w:sz w:val="22"/>
          <w:szCs w:val="22"/>
        </w:rPr>
      </w:pPr>
    </w:p>
    <w:p w14:paraId="49CB371B"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Preambule</w:t>
      </w:r>
    </w:p>
    <w:p w14:paraId="140DD2B7" w14:textId="77777777" w:rsidR="00564363" w:rsidRPr="00A079F0" w:rsidRDefault="00F25B70" w:rsidP="00071A98">
      <w:pPr>
        <w:pStyle w:val="Nadpis2"/>
        <w:numPr>
          <w:ilvl w:val="1"/>
          <w:numId w:val="6"/>
        </w:numPr>
        <w:spacing w:line="240" w:lineRule="auto"/>
        <w:ind w:left="0"/>
        <w:rPr>
          <w:sz w:val="22"/>
          <w:szCs w:val="22"/>
          <w:lang w:val="cs-CZ"/>
        </w:rPr>
      </w:pPr>
      <w:r w:rsidRPr="00A079F0">
        <w:rPr>
          <w:sz w:val="22"/>
          <w:szCs w:val="22"/>
          <w:lang w:val="cs-CZ"/>
        </w:rPr>
        <w:t xml:space="preserve">Tyto obchodní podmínky jsou vypracovány ve formě a struktuře návrhu smlouvy o dílo. </w:t>
      </w:r>
      <w:r w:rsidR="00A84FA6" w:rsidRPr="00A079F0">
        <w:rPr>
          <w:sz w:val="22"/>
          <w:szCs w:val="22"/>
          <w:lang w:val="cs-CZ"/>
        </w:rPr>
        <w:t>Účastníci</w:t>
      </w:r>
      <w:r w:rsidR="00553E00" w:rsidRPr="00A079F0">
        <w:rPr>
          <w:sz w:val="22"/>
          <w:szCs w:val="22"/>
          <w:lang w:val="cs-CZ"/>
        </w:rPr>
        <w:t xml:space="preserve"> </w:t>
      </w:r>
      <w:r w:rsidRPr="00A079F0">
        <w:rPr>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1596A07" w14:textId="77777777" w:rsidR="00C84005" w:rsidRPr="00A079F0" w:rsidRDefault="00C84005" w:rsidP="00C84005">
      <w:pPr>
        <w:pStyle w:val="Nadpis2"/>
        <w:numPr>
          <w:ilvl w:val="1"/>
          <w:numId w:val="6"/>
        </w:numPr>
        <w:spacing w:line="240" w:lineRule="auto"/>
        <w:ind w:left="0"/>
        <w:rPr>
          <w:sz w:val="22"/>
          <w:szCs w:val="22"/>
          <w:lang w:val="cs-CZ"/>
        </w:rPr>
      </w:pPr>
      <w:r w:rsidRPr="00A079F0">
        <w:rPr>
          <w:sz w:val="22"/>
          <w:szCs w:val="22"/>
          <w:lang w:val="cs-CZ"/>
        </w:rPr>
        <w:t>Pro účely těchto obchodních podmínek se rozumí:</w:t>
      </w:r>
    </w:p>
    <w:p w14:paraId="0E458D8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Objednatelem zadavatel po uzavření smlouvy na plnění veřejné zakázky nebo zakázky</w:t>
      </w:r>
    </w:p>
    <w:p w14:paraId="1D540935"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Zhotovitelem dodavatel po uzavření smlouvy na plnění veřejné zakázky nebo zakázky</w:t>
      </w:r>
    </w:p>
    <w:p w14:paraId="3BF1E576"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 xml:space="preserve">Podzhotovitelem </w:t>
      </w:r>
      <w:r w:rsidR="004872A0" w:rsidRPr="00A079F0">
        <w:rPr>
          <w:sz w:val="22"/>
          <w:szCs w:val="22"/>
          <w:lang w:val="cs-CZ"/>
        </w:rPr>
        <w:t>pod</w:t>
      </w:r>
      <w:r w:rsidRPr="00A079F0">
        <w:rPr>
          <w:sz w:val="22"/>
          <w:szCs w:val="22"/>
          <w:lang w:val="cs-CZ"/>
        </w:rPr>
        <w:t>dodavatel po uzavření smlouvy na plnění veřejné zakázky nebo zakázky</w:t>
      </w:r>
    </w:p>
    <w:p w14:paraId="49FCA3FA"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Příslušnou dokumentací dokumentace zpracovaná v rozsahu stanoveném jiným právním předpisem</w:t>
      </w:r>
    </w:p>
    <w:p w14:paraId="7C2B8BE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DA408B2" w14:textId="77777777" w:rsidR="00C84005" w:rsidRPr="00A079F0" w:rsidRDefault="00C84005" w:rsidP="00C84005">
      <w:pPr>
        <w:spacing w:after="0" w:line="240" w:lineRule="auto"/>
        <w:rPr>
          <w:lang w:val="cs-CZ"/>
        </w:rPr>
      </w:pPr>
    </w:p>
    <w:p w14:paraId="08EE6969" w14:textId="5AB2031C" w:rsidR="00FD4C77" w:rsidRPr="00A079F0" w:rsidRDefault="00FD4C77" w:rsidP="00FD4C77">
      <w:pPr>
        <w:pStyle w:val="Nadpis2"/>
        <w:numPr>
          <w:ilvl w:val="1"/>
          <w:numId w:val="6"/>
        </w:numPr>
        <w:spacing w:line="240" w:lineRule="auto"/>
        <w:ind w:left="0"/>
        <w:rPr>
          <w:sz w:val="22"/>
          <w:szCs w:val="22"/>
          <w:lang w:val="cs-CZ"/>
        </w:rPr>
      </w:pPr>
      <w:r w:rsidRPr="00A079F0">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A079F0">
        <w:rPr>
          <w:sz w:val="22"/>
          <w:szCs w:val="22"/>
          <w:lang w:val="cs-CZ"/>
        </w:rPr>
        <w:t>režimu zákona č. 134/2016 Sb., o zadávání veřejných zakázek, v účinném znění</w:t>
      </w:r>
      <w:r w:rsidR="00734C23" w:rsidRPr="00A079F0">
        <w:rPr>
          <w:sz w:val="22"/>
          <w:szCs w:val="22"/>
          <w:lang w:val="cs-CZ"/>
        </w:rPr>
        <w:t xml:space="preserve"> </w:t>
      </w:r>
      <w:r w:rsidRPr="00A079F0">
        <w:rPr>
          <w:sz w:val="22"/>
          <w:szCs w:val="22"/>
          <w:lang w:val="cs-CZ"/>
        </w:rPr>
        <w:t>(dále jen „zákon“), na zadání veřejné zakáz</w:t>
      </w:r>
      <w:r w:rsidR="0062274D">
        <w:rPr>
          <w:sz w:val="22"/>
          <w:szCs w:val="22"/>
          <w:lang w:val="cs-CZ"/>
        </w:rPr>
        <w:t>ce „</w:t>
      </w:r>
      <w:r w:rsidR="00553B03" w:rsidRPr="002D16D0">
        <w:rPr>
          <w:rFonts w:ascii="Times New Roman" w:hAnsi="Times New Roman"/>
          <w:b/>
          <w:bCs/>
          <w:sz w:val="22"/>
          <w:szCs w:val="22"/>
        </w:rPr>
        <w:t>REKONSTRUKCE KULTURNÍHO DOMU_ŠTÍTARY</w:t>
      </w:r>
      <w:r w:rsidR="00D94140" w:rsidRPr="003E11AC">
        <w:rPr>
          <w:rFonts w:asciiTheme="majorHAnsi" w:hAnsiTheme="majorHAnsi"/>
          <w:b/>
          <w:sz w:val="22"/>
          <w:szCs w:val="22"/>
        </w:rPr>
        <w:t>“,</w:t>
      </w:r>
      <w:r w:rsidR="00D94140">
        <w:rPr>
          <w:rFonts w:ascii="Times New Roman" w:hAnsi="Times New Roman"/>
          <w:b/>
          <w:sz w:val="22"/>
          <w:szCs w:val="22"/>
        </w:rPr>
        <w:t xml:space="preserve"> </w:t>
      </w:r>
      <w:r w:rsidRPr="00A079F0">
        <w:rPr>
          <w:sz w:val="22"/>
          <w:szCs w:val="22"/>
          <w:lang w:val="cs-CZ"/>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3E11AC">
        <w:rPr>
          <w:rFonts w:asciiTheme="majorHAnsi" w:hAnsiTheme="majorHAnsi"/>
          <w:b/>
          <w:bCs/>
          <w:sz w:val="22"/>
          <w:szCs w:val="22"/>
          <w:lang w:val="cs-CZ"/>
        </w:rPr>
        <w:t>„</w:t>
      </w:r>
      <w:r w:rsidR="00553B03" w:rsidRPr="002D16D0">
        <w:rPr>
          <w:rFonts w:ascii="Times New Roman" w:hAnsi="Times New Roman"/>
          <w:b/>
          <w:bCs/>
          <w:sz w:val="22"/>
          <w:szCs w:val="22"/>
        </w:rPr>
        <w:t>REKONSTRUKCE KULTURNÍHO DOMU_ŠTÍTARY</w:t>
      </w:r>
      <w:r w:rsidR="00D94140" w:rsidRPr="003E11AC">
        <w:rPr>
          <w:rFonts w:asciiTheme="majorHAnsi" w:hAnsiTheme="majorHAnsi"/>
          <w:b/>
          <w:sz w:val="22"/>
          <w:szCs w:val="22"/>
        </w:rPr>
        <w:t>“</w:t>
      </w:r>
      <w:r w:rsidR="00D94140">
        <w:rPr>
          <w:rFonts w:ascii="Times New Roman" w:hAnsi="Times New Roman"/>
          <w:b/>
          <w:sz w:val="22"/>
          <w:szCs w:val="22"/>
        </w:rPr>
        <w:t>.</w:t>
      </w:r>
    </w:p>
    <w:p w14:paraId="3D4EA554" w14:textId="77777777" w:rsidR="00F25B70" w:rsidRPr="00A079F0" w:rsidRDefault="00F25B70" w:rsidP="00FD4C77">
      <w:pPr>
        <w:pStyle w:val="Nadpis2"/>
        <w:numPr>
          <w:ilvl w:val="1"/>
          <w:numId w:val="6"/>
        </w:numPr>
        <w:spacing w:line="240" w:lineRule="auto"/>
        <w:ind w:left="0"/>
        <w:rPr>
          <w:sz w:val="22"/>
          <w:szCs w:val="22"/>
          <w:lang w:val="cs-CZ"/>
        </w:rPr>
      </w:pPr>
      <w:r w:rsidRPr="00A079F0">
        <w:rPr>
          <w:sz w:val="22"/>
          <w:szCs w:val="22"/>
          <w:lang w:val="cs-CZ"/>
        </w:rPr>
        <w:t>Z těchto důvodů dohodly se smluvní strany na uzavření Smlouvy.</w:t>
      </w:r>
    </w:p>
    <w:p w14:paraId="0D296C99"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Předmět Smlouvy</w:t>
      </w:r>
    </w:p>
    <w:p w14:paraId="0937DE56" w14:textId="77777777" w:rsidR="00F25B70" w:rsidRPr="00A079F0" w:rsidRDefault="00F25B70" w:rsidP="00071A98">
      <w:pPr>
        <w:pStyle w:val="Nadpis2"/>
        <w:numPr>
          <w:ilvl w:val="1"/>
          <w:numId w:val="29"/>
        </w:numPr>
        <w:spacing w:line="240" w:lineRule="auto"/>
        <w:ind w:left="0"/>
        <w:rPr>
          <w:sz w:val="22"/>
          <w:szCs w:val="22"/>
          <w:lang w:val="cs-CZ"/>
        </w:rPr>
      </w:pPr>
      <w:r w:rsidRPr="00A079F0">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A079F0">
        <w:rPr>
          <w:sz w:val="22"/>
          <w:szCs w:val="22"/>
          <w:lang w:val="cs-CZ"/>
        </w:rPr>
        <w:t>řádně a včas</w:t>
      </w:r>
      <w:r w:rsidRPr="00A079F0">
        <w:rPr>
          <w:sz w:val="22"/>
          <w:szCs w:val="22"/>
          <w:lang w:val="cs-CZ"/>
        </w:rPr>
        <w:t xml:space="preserve"> provedené dílo (včetně přechodu vlastnictví</w:t>
      </w:r>
      <w:r w:rsidR="00CF53ED" w:rsidRPr="00A079F0">
        <w:rPr>
          <w:sz w:val="22"/>
          <w:szCs w:val="22"/>
          <w:lang w:val="cs-CZ"/>
        </w:rPr>
        <w:t xml:space="preserve"> díla na</w:t>
      </w:r>
      <w:r w:rsidR="00B56A6D" w:rsidRPr="00A079F0">
        <w:rPr>
          <w:sz w:val="22"/>
          <w:szCs w:val="22"/>
          <w:lang w:val="cs-CZ"/>
        </w:rPr>
        <w:t xml:space="preserve"> </w:t>
      </w:r>
      <w:r w:rsidR="001D24EB" w:rsidRPr="00A079F0">
        <w:rPr>
          <w:sz w:val="22"/>
          <w:szCs w:val="22"/>
          <w:lang w:val="cs-CZ"/>
        </w:rPr>
        <w:t>Objednatele</w:t>
      </w:r>
      <w:r w:rsidRPr="00A079F0">
        <w:rPr>
          <w:sz w:val="22"/>
          <w:szCs w:val="22"/>
          <w:lang w:val="cs-CZ"/>
        </w:rPr>
        <w:t>)</w:t>
      </w:r>
      <w:r w:rsidR="00B56A6D" w:rsidRPr="00A079F0">
        <w:rPr>
          <w:sz w:val="22"/>
          <w:szCs w:val="22"/>
          <w:lang w:val="cs-CZ"/>
        </w:rPr>
        <w:t xml:space="preserve"> </w:t>
      </w:r>
      <w:r w:rsidRPr="00A079F0">
        <w:rPr>
          <w:sz w:val="22"/>
          <w:szCs w:val="22"/>
          <w:lang w:val="cs-CZ"/>
        </w:rPr>
        <w:t>zaplatit Zhotoviteli cenu ve výši a za podmínek sjednaných v článku VII. Smlouvy.</w:t>
      </w:r>
    </w:p>
    <w:p w14:paraId="3F5937EC" w14:textId="545EAD64" w:rsidR="00C742E2" w:rsidRPr="00A079F0" w:rsidRDefault="00F25B70" w:rsidP="00FD4C77">
      <w:pPr>
        <w:pStyle w:val="Nadpis2"/>
        <w:numPr>
          <w:ilvl w:val="1"/>
          <w:numId w:val="29"/>
        </w:numPr>
        <w:spacing w:line="240" w:lineRule="auto"/>
        <w:ind w:left="0"/>
        <w:rPr>
          <w:sz w:val="22"/>
          <w:szCs w:val="22"/>
          <w:lang w:val="cs-CZ"/>
        </w:rPr>
      </w:pPr>
      <w:r w:rsidRPr="00A079F0">
        <w:rPr>
          <w:sz w:val="22"/>
          <w:szCs w:val="22"/>
          <w:lang w:val="cs-CZ"/>
        </w:rPr>
        <w:t>Zhotovitel splní závazek založený Smlouvou tím, že řádně a včas provede předmět díla dle Smlouvy,</w:t>
      </w:r>
      <w:r w:rsidR="008D439E" w:rsidRPr="00A079F0">
        <w:rPr>
          <w:sz w:val="22"/>
          <w:szCs w:val="22"/>
          <w:lang w:val="cs-CZ"/>
        </w:rPr>
        <w:t xml:space="preserve"> </w:t>
      </w:r>
      <w:r w:rsidRPr="00A079F0">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A079F0">
        <w:rPr>
          <w:sz w:val="22"/>
          <w:szCs w:val="22"/>
          <w:lang w:val="cs-CZ"/>
        </w:rPr>
        <w:t>kumentech</w:t>
      </w:r>
      <w:r w:rsidRPr="00A079F0">
        <w:rPr>
          <w:sz w:val="22"/>
          <w:szCs w:val="22"/>
          <w:lang w:val="cs-CZ"/>
        </w:rPr>
        <w:t>. Zhotovitel je povinen provést kompletní předmět díla</w:t>
      </w:r>
      <w:r w:rsidR="00553B03">
        <w:rPr>
          <w:sz w:val="22"/>
          <w:szCs w:val="22"/>
          <w:lang w:val="cs-CZ"/>
        </w:rPr>
        <w:t>,</w:t>
      </w:r>
      <w:r w:rsidRPr="00A079F0">
        <w:rPr>
          <w:sz w:val="22"/>
          <w:szCs w:val="22"/>
          <w:lang w:val="cs-CZ"/>
        </w:rPr>
        <w:t xml:space="preserve"> jak je stanoven ve všech relevantních </w:t>
      </w:r>
      <w:r w:rsidR="00F335E5" w:rsidRPr="00A079F0">
        <w:rPr>
          <w:sz w:val="22"/>
          <w:szCs w:val="22"/>
          <w:lang w:val="cs-CZ"/>
        </w:rPr>
        <w:t>dokumentech</w:t>
      </w:r>
      <w:r w:rsidRPr="00A079F0">
        <w:rPr>
          <w:sz w:val="22"/>
          <w:szCs w:val="22"/>
          <w:lang w:val="cs-CZ"/>
        </w:rPr>
        <w:t>.</w:t>
      </w:r>
    </w:p>
    <w:p w14:paraId="5CC338CA" w14:textId="77777777" w:rsidR="00F25B70" w:rsidRDefault="00F25B70" w:rsidP="00FD4C77">
      <w:pPr>
        <w:pStyle w:val="Nadpis2"/>
        <w:numPr>
          <w:ilvl w:val="1"/>
          <w:numId w:val="29"/>
        </w:numPr>
        <w:spacing w:line="240" w:lineRule="auto"/>
        <w:ind w:left="0"/>
        <w:rPr>
          <w:sz w:val="22"/>
          <w:szCs w:val="22"/>
          <w:lang w:val="cs-CZ"/>
        </w:rPr>
      </w:pPr>
      <w:r w:rsidRPr="00A079F0">
        <w:rPr>
          <w:sz w:val="22"/>
          <w:szCs w:val="22"/>
          <w:lang w:val="cs-CZ"/>
        </w:rPr>
        <w:t>Objednatel splní závazek založený Smlouvou tím, že řádně provedené dílo</w:t>
      </w:r>
      <w:r w:rsidR="008D439E" w:rsidRPr="00A079F0">
        <w:rPr>
          <w:sz w:val="22"/>
          <w:szCs w:val="22"/>
          <w:lang w:val="cs-CZ"/>
        </w:rPr>
        <w:t xml:space="preserve"> </w:t>
      </w:r>
      <w:r w:rsidRPr="00A079F0">
        <w:rPr>
          <w:sz w:val="22"/>
          <w:szCs w:val="22"/>
          <w:lang w:val="cs-CZ"/>
        </w:rPr>
        <w:t>převezme a zaplatí cenu díla.</w:t>
      </w:r>
    </w:p>
    <w:p w14:paraId="48669857" w14:textId="6E1078C5" w:rsidR="00A079F0" w:rsidRDefault="00A079F0" w:rsidP="00A079F0">
      <w:pPr>
        <w:rPr>
          <w:lang w:val="cs-CZ"/>
        </w:rPr>
      </w:pPr>
    </w:p>
    <w:p w14:paraId="08F609B1" w14:textId="77777777" w:rsidR="006A3848" w:rsidRDefault="006A3848" w:rsidP="00A079F0">
      <w:pPr>
        <w:rPr>
          <w:lang w:val="cs-CZ"/>
        </w:rPr>
      </w:pPr>
    </w:p>
    <w:p w14:paraId="22EF1E38" w14:textId="77777777" w:rsidR="00A079F0" w:rsidRPr="00A079F0" w:rsidRDefault="00A079F0" w:rsidP="00A079F0">
      <w:pPr>
        <w:rPr>
          <w:lang w:val="cs-CZ"/>
        </w:rPr>
      </w:pPr>
    </w:p>
    <w:p w14:paraId="4A67114D"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Specifikace díla</w:t>
      </w:r>
    </w:p>
    <w:p w14:paraId="3C3E80AE" w14:textId="548275EC" w:rsidR="0062274D" w:rsidRPr="002D2B8E" w:rsidRDefault="00F55B27" w:rsidP="00EC04EE">
      <w:pPr>
        <w:pStyle w:val="Nadpis2"/>
        <w:ind w:left="0"/>
      </w:pPr>
      <w:r w:rsidRPr="00EC04EE">
        <w:rPr>
          <w:sz w:val="22"/>
          <w:szCs w:val="22"/>
          <w:lang w:val="cs-CZ"/>
        </w:rPr>
        <w:t>Předmětem veřejné zakázky je realizace díla v rámci projektu s názvem: „</w:t>
      </w:r>
      <w:r w:rsidR="00553B03" w:rsidRPr="002D16D0">
        <w:rPr>
          <w:rFonts w:ascii="Times New Roman" w:hAnsi="Times New Roman"/>
          <w:b/>
          <w:bCs/>
          <w:sz w:val="22"/>
          <w:szCs w:val="22"/>
        </w:rPr>
        <w:t>REKONSTRUKCE KULTURNÍHO DOMU_ŠTÍTARY</w:t>
      </w:r>
      <w:r w:rsidR="00EC04EE" w:rsidRPr="00EC04EE">
        <w:rPr>
          <w:b/>
          <w:sz w:val="22"/>
          <w:szCs w:val="22"/>
        </w:rPr>
        <w:t>“.</w:t>
      </w:r>
      <w:r w:rsidR="00EC04EE" w:rsidRPr="00EC04EE">
        <w:rPr>
          <w:sz w:val="22"/>
          <w:szCs w:val="22"/>
        </w:rPr>
        <w:t xml:space="preserve"> </w:t>
      </w:r>
      <w:r w:rsidR="0062274D" w:rsidRPr="00EC04EE">
        <w:rPr>
          <w:sz w:val="22"/>
          <w:szCs w:val="22"/>
        </w:rPr>
        <w:t xml:space="preserve">Rozsah předmětu veřejné zakázky je stanoven </w:t>
      </w:r>
      <w:bookmarkStart w:id="2" w:name="_Hlk536139697"/>
      <w:r w:rsidR="0062274D" w:rsidRPr="00EC04EE">
        <w:rPr>
          <w:sz w:val="22"/>
          <w:szCs w:val="22"/>
        </w:rPr>
        <w:t xml:space="preserve">projektovou dokumentací, kterou zpracovala </w:t>
      </w:r>
      <w:r w:rsidR="00553B03">
        <w:rPr>
          <w:sz w:val="22"/>
          <w:szCs w:val="22"/>
        </w:rPr>
        <w:t xml:space="preserve">pro městys Štítary společnost </w:t>
      </w:r>
      <w:r w:rsidR="00553B03" w:rsidRPr="00553B03">
        <w:rPr>
          <w:sz w:val="22"/>
        </w:rPr>
        <w:t>Projekt.Shop, 1.máje, Moravské Budějovice 67602, IČ: 07949081, Ing. Aleš Dlabaja – autorizovaný inženýr pro pozemní stavby, ČKAIT: 1400044 a Ing. Pavel Jenerál</w:t>
      </w:r>
      <w:r w:rsidR="0062274D">
        <w:t xml:space="preserve">. </w:t>
      </w:r>
    </w:p>
    <w:bookmarkEnd w:id="2"/>
    <w:p w14:paraId="537A53FE" w14:textId="0011C82D" w:rsidR="00F55B27" w:rsidRPr="00327F5A" w:rsidRDefault="000156E8" w:rsidP="00BD3CAD">
      <w:pPr>
        <w:pStyle w:val="Nadpis2"/>
        <w:spacing w:before="240" w:after="60" w:line="240" w:lineRule="auto"/>
        <w:ind w:left="0" w:firstLine="29"/>
        <w:rPr>
          <w:sz w:val="22"/>
          <w:lang w:val="cs-CZ"/>
        </w:rPr>
      </w:pPr>
      <w:r w:rsidRPr="00327F5A">
        <w:rPr>
          <w:sz w:val="22"/>
          <w:lang w:val="cs-CZ"/>
        </w:rPr>
        <w:t>Z</w:t>
      </w:r>
      <w:r w:rsidR="00F55B27" w:rsidRPr="00327F5A">
        <w:rPr>
          <w:sz w:val="22"/>
          <w:lang w:val="cs-CZ"/>
        </w:rPr>
        <w:t xml:space="preserve">adavatel vyzve k realizaci </w:t>
      </w:r>
      <w:r w:rsidR="006E0BE4">
        <w:rPr>
          <w:sz w:val="22"/>
          <w:lang w:val="cs-CZ"/>
        </w:rPr>
        <w:t xml:space="preserve">Zhotovitele </w:t>
      </w:r>
      <w:r w:rsidR="00F55B27" w:rsidRPr="00327F5A">
        <w:rPr>
          <w:sz w:val="22"/>
          <w:lang w:val="cs-CZ"/>
        </w:rPr>
        <w:t xml:space="preserve">písemnou formou k převzetí staveniště. </w:t>
      </w:r>
    </w:p>
    <w:p w14:paraId="2613B57F" w14:textId="77777777" w:rsidR="00C7173A" w:rsidRPr="00A079F0" w:rsidRDefault="00C7173A" w:rsidP="003F0C4B">
      <w:pPr>
        <w:pStyle w:val="Nadpis3"/>
        <w:numPr>
          <w:ilvl w:val="1"/>
          <w:numId w:val="10"/>
        </w:numPr>
        <w:spacing w:before="240" w:after="60"/>
        <w:ind w:left="0" w:firstLine="29"/>
        <w:rPr>
          <w:sz w:val="22"/>
          <w:lang w:val="cs-CZ"/>
        </w:rPr>
      </w:pPr>
      <w:r w:rsidRPr="00A079F0">
        <w:rPr>
          <w:sz w:val="22"/>
          <w:lang w:val="cs-CZ"/>
        </w:rPr>
        <w:t>Zhotovitel prohlašuje, že se s dokumentací, která je podkladem pro realizaci díla, seznámil.</w:t>
      </w:r>
    </w:p>
    <w:p w14:paraId="2DF985FC"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895EA1D"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Dle dohody smluvních stran je předmětem díla provedení všech činno</w:t>
      </w:r>
      <w:r w:rsidR="00C13A16" w:rsidRPr="00A079F0">
        <w:rPr>
          <w:sz w:val="22"/>
          <w:szCs w:val="22"/>
          <w:lang w:val="cs-CZ"/>
        </w:rPr>
        <w:t>stí, prací a dodávek obsažených</w:t>
      </w:r>
      <w:r w:rsidRPr="00A079F0">
        <w:rPr>
          <w:sz w:val="22"/>
          <w:szCs w:val="22"/>
          <w:lang w:val="cs-CZ"/>
        </w:rPr>
        <w:t xml:space="preserve"> v projektové dokumentaci, </w:t>
      </w:r>
      <w:r w:rsidR="00CF53ED" w:rsidRPr="00A079F0">
        <w:rPr>
          <w:sz w:val="22"/>
          <w:szCs w:val="22"/>
          <w:lang w:val="cs-CZ"/>
        </w:rPr>
        <w:t>a</w:t>
      </w:r>
      <w:r w:rsidRPr="00A079F0">
        <w:rPr>
          <w:sz w:val="22"/>
          <w:szCs w:val="22"/>
          <w:lang w:val="cs-CZ"/>
        </w:rPr>
        <w:t xml:space="preserve"> v nabídce </w:t>
      </w:r>
      <w:r w:rsidR="002160C5" w:rsidRPr="00A079F0">
        <w:rPr>
          <w:sz w:val="22"/>
          <w:szCs w:val="22"/>
          <w:lang w:val="cs-CZ"/>
        </w:rPr>
        <w:t xml:space="preserve">Zhotovitele do zadávacího řízení na tuto veřejnou zakázku </w:t>
      </w:r>
      <w:r w:rsidRPr="00A079F0">
        <w:rPr>
          <w:sz w:val="22"/>
          <w:szCs w:val="22"/>
          <w:lang w:val="cs-CZ"/>
        </w:rPr>
        <w:t xml:space="preserve">vč. </w:t>
      </w:r>
      <w:r w:rsidR="00D53056" w:rsidRPr="00A079F0">
        <w:rPr>
          <w:sz w:val="22"/>
          <w:szCs w:val="22"/>
          <w:lang w:val="cs-CZ"/>
        </w:rPr>
        <w:t>soupisu stavebních prací, dodávek a služeb s výkazem</w:t>
      </w:r>
      <w:r w:rsidRPr="00A079F0">
        <w:rPr>
          <w:sz w:val="22"/>
          <w:szCs w:val="22"/>
          <w:lang w:val="cs-CZ"/>
        </w:rPr>
        <w:t xml:space="preserve"> výměr, </w:t>
      </w:r>
      <w:r w:rsidR="00CF53ED" w:rsidRPr="00A079F0">
        <w:rPr>
          <w:sz w:val="22"/>
          <w:szCs w:val="22"/>
          <w:lang w:val="cs-CZ"/>
        </w:rPr>
        <w:t>a</w:t>
      </w:r>
      <w:r w:rsidRPr="00A079F0">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A079F0">
        <w:rPr>
          <w:sz w:val="22"/>
          <w:szCs w:val="22"/>
          <w:lang w:val="cs-CZ"/>
        </w:rPr>
        <w:t xml:space="preserve">Pokud by se dostala do rozporu Smlouva s těmito dokumenty, bude se Zhotovitel řídit ustanoveními </w:t>
      </w:r>
      <w:r w:rsidR="00C13A16" w:rsidRPr="00A079F0">
        <w:rPr>
          <w:sz w:val="22"/>
          <w:szCs w:val="22"/>
          <w:lang w:val="cs-CZ"/>
        </w:rPr>
        <w:t xml:space="preserve">Smlouvy. </w:t>
      </w:r>
      <w:r w:rsidRPr="00A079F0">
        <w:rPr>
          <w:sz w:val="22"/>
          <w:szCs w:val="22"/>
          <w:lang w:val="cs-CZ"/>
        </w:rPr>
        <w:t>Dílo zahrnuje provedení, dodání a zajištění všech činností, prací, služeb, věcí a dodávek, nutných k realizaci díla, a zejména také:</w:t>
      </w:r>
    </w:p>
    <w:p w14:paraId="0A434503"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zařízení staveniště, a to podle potřeby na řádné provedení díla včetně jeho údržby, odstranění a likvidace,</w:t>
      </w:r>
    </w:p>
    <w:p w14:paraId="51BB3BD6"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6F35FFB"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veškeré práce a dodávky související s bezpečnostními opatřeními na ochranu lidí a majetku (zejména chodců a vozidel v místech dotčených stavbou),</w:t>
      </w:r>
    </w:p>
    <w:p w14:paraId="11B5CE7E" w14:textId="77777777" w:rsidR="004779B8" w:rsidRPr="00A079F0" w:rsidRDefault="004779B8" w:rsidP="00FC1870">
      <w:pPr>
        <w:pStyle w:val="Nadpis3"/>
        <w:rPr>
          <w:bCs/>
          <w:iCs/>
          <w:lang w:val="cs-CZ"/>
        </w:rPr>
      </w:pPr>
      <w:r w:rsidRPr="00A079F0">
        <w:rPr>
          <w:lang w:val="cs-CZ"/>
        </w:rPr>
        <w:t>provedení opatření při realizaci díla vyplývajících z umístění a návaznosti díla a zohledňující tyto skutečnosti:</w:t>
      </w:r>
    </w:p>
    <w:p w14:paraId="06BF74FE" w14:textId="77777777" w:rsidR="004779B8" w:rsidRPr="00A079F0" w:rsidRDefault="004779B8" w:rsidP="00FD4C77">
      <w:pPr>
        <w:pStyle w:val="Nadpis2"/>
        <w:numPr>
          <w:ilvl w:val="3"/>
          <w:numId w:val="26"/>
        </w:numPr>
        <w:rPr>
          <w:sz w:val="22"/>
          <w:szCs w:val="22"/>
          <w:lang w:val="cs-CZ"/>
        </w:rPr>
      </w:pPr>
      <w:r w:rsidRPr="00A079F0">
        <w:rPr>
          <w:sz w:val="22"/>
          <w:szCs w:val="22"/>
          <w:lang w:val="cs-CZ"/>
        </w:rPr>
        <w:t xml:space="preserve">komunikace a plochy v okolí místa provádění díla lze využít jako skládky materiálu po dohodě s Objednatelem, </w:t>
      </w:r>
    </w:p>
    <w:p w14:paraId="79F7F71B" w14:textId="77777777" w:rsidR="004779B8" w:rsidRPr="00A079F0" w:rsidRDefault="004779B8" w:rsidP="00FD4C77">
      <w:pPr>
        <w:pStyle w:val="Nadpis3"/>
        <w:numPr>
          <w:ilvl w:val="3"/>
          <w:numId w:val="27"/>
        </w:numPr>
        <w:rPr>
          <w:sz w:val="22"/>
          <w:szCs w:val="22"/>
          <w:lang w:val="cs-CZ"/>
        </w:rPr>
      </w:pPr>
      <w:r w:rsidRPr="00A079F0">
        <w:rPr>
          <w:sz w:val="22"/>
          <w:szCs w:val="22"/>
          <w:lang w:val="cs-CZ"/>
        </w:rPr>
        <w:t>prostor místa provádění díla nelze bez dalšího opatření a předchozího písemného souhlasu Objednatele využít k umístění sociálního a hygienického zařízení Zhotovitele</w:t>
      </w:r>
    </w:p>
    <w:p w14:paraId="38CFC7E9" w14:textId="77777777" w:rsidR="004779B8" w:rsidRPr="00A079F0" w:rsidRDefault="004779B8" w:rsidP="00FD4C77">
      <w:pPr>
        <w:pStyle w:val="Nadpis3"/>
        <w:numPr>
          <w:ilvl w:val="3"/>
          <w:numId w:val="10"/>
        </w:numPr>
        <w:rPr>
          <w:sz w:val="22"/>
          <w:szCs w:val="22"/>
          <w:lang w:val="cs-CZ"/>
        </w:rPr>
      </w:pPr>
      <w:r w:rsidRPr="00A079F0">
        <w:rPr>
          <w:sz w:val="22"/>
          <w:szCs w:val="22"/>
          <w:lang w:val="cs-CZ"/>
        </w:rPr>
        <w:t>Zhotovitel provede i jiná opatření související s výstavbou, resp. provedením díla,</w:t>
      </w:r>
    </w:p>
    <w:p w14:paraId="16350E4A" w14:textId="77777777" w:rsidR="004779B8" w:rsidRPr="00A079F0" w:rsidRDefault="004779B8" w:rsidP="004779B8">
      <w:pPr>
        <w:pStyle w:val="Nadpis3"/>
        <w:spacing w:line="240" w:lineRule="auto"/>
        <w:rPr>
          <w:bCs/>
          <w:iCs/>
          <w:sz w:val="22"/>
          <w:szCs w:val="22"/>
          <w:lang w:val="cs-CZ"/>
        </w:rPr>
      </w:pPr>
      <w:r w:rsidRPr="00A079F0">
        <w:rPr>
          <w:sz w:val="22"/>
          <w:szCs w:val="22"/>
          <w:lang w:val="cs-CZ"/>
        </w:rPr>
        <w:t xml:space="preserve">dodání dokumentace skutečného provedení díla, včetně dokladové části ve dvou vyhotoveních v tištěné podobě a jedné elektronické podobě včetně </w:t>
      </w:r>
      <w:r w:rsidRPr="00A079F0">
        <w:rPr>
          <w:sz w:val="22"/>
          <w:szCs w:val="22"/>
          <w:lang w:val="cs-CZ"/>
        </w:rPr>
        <w:lastRenderedPageBreak/>
        <w:t>poskytnutí majetkových práv k dokumentaci skutečného provedení díla na celou dobu jejich trvání objednateli bez omezení, zejména práva dokumentaci skutečného provedení stavby dále zpracovat a rozmnožovat,</w:t>
      </w:r>
    </w:p>
    <w:p w14:paraId="0C71DBCB"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Dokumentace skutečného provedení bude provedena podle následujících zásad:</w:t>
      </w:r>
    </w:p>
    <w:p w14:paraId="0709A2FD"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 projektové dokumentace pro provedení stavby všech stavebních objektů a provozních souborů budou zřetelně vyznačeny všechny změny, k nimž došlo v průběhu zhotovení díla.</w:t>
      </w:r>
    </w:p>
    <w:p w14:paraId="17BE65C8"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Části projektové dokumentace pro provedení stavby, u kterých nedošlo k žádným změnám, budou označeny nápisem „beze změn“.</w:t>
      </w:r>
    </w:p>
    <w:p w14:paraId="7E536106"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Každý výkres dokumentace skutečného provedení stavby bude opatřen jménem a příjmením osoby, která změny zakreslila, jejím podpisem a razítkem Zhotovitele.</w:t>
      </w:r>
    </w:p>
    <w:p w14:paraId="5FBE2C4C"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U výkresů obsahujících změnu proti projektu pro provedení stavby bude přiložen i doklad, ze kterého bude vyplývat projednání změny s odpovědnou osobou objednatele a její souhlasné stanovisko.</w:t>
      </w:r>
    </w:p>
    <w:p w14:paraId="1DB64909" w14:textId="77777777" w:rsidR="00F25B70" w:rsidRPr="00A079F0" w:rsidRDefault="00F25B70" w:rsidP="004C33C5">
      <w:pPr>
        <w:pStyle w:val="Podnadpis"/>
        <w:spacing w:line="240" w:lineRule="auto"/>
        <w:ind w:left="1559"/>
        <w:rPr>
          <w:rFonts w:ascii="Cambria" w:hAnsi="Cambria"/>
        </w:rPr>
      </w:pPr>
    </w:p>
    <w:p w14:paraId="751CA78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projednání a zajištění zvláštního užívání komunikací a potřebných záborů veřejných ploch včetně úhrady vyměřených poplatků a nájemného,</w:t>
      </w:r>
    </w:p>
    <w:p w14:paraId="6754986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uložení stavební suti a ekologická likvidace stavebních odpadů a doložení dokladů o této likvidaci, včetně úhrady poplatků za toto uložení, likvidaci a dopravu,</w:t>
      </w:r>
    </w:p>
    <w:p w14:paraId="33685D19"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a provedení všech nutných zkoušek dle ČSN (případně jiných norem vztahujících se k prováděnému dílu včetně pořízení protokolů),</w:t>
      </w:r>
    </w:p>
    <w:p w14:paraId="45C85735"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31C65EE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23384C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 splnění podmínek vyplývajících z územního rozhodnutí</w:t>
      </w:r>
      <w:r w:rsidR="007E5786" w:rsidRPr="00A079F0">
        <w:rPr>
          <w:sz w:val="22"/>
          <w:szCs w:val="22"/>
          <w:lang w:val="cs-CZ"/>
        </w:rPr>
        <w:t>, stavebního povolení</w:t>
      </w:r>
      <w:r w:rsidRPr="00A079F0">
        <w:rPr>
          <w:sz w:val="22"/>
          <w:szCs w:val="22"/>
          <w:lang w:val="cs-CZ"/>
        </w:rPr>
        <w:t xml:space="preserve"> a jiných dokladů,</w:t>
      </w:r>
    </w:p>
    <w:p w14:paraId="2D7AB83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57F9E69A"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přechodného dopravního značení k dopravním omezením včetně jeho neustálé aktualizace dle skutečného průběhu stavby,</w:t>
      </w:r>
    </w:p>
    <w:p w14:paraId="29108CD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bezpečné a plynulé dopravy v rámci výstavby, včetně nákladů spojených s případnými průjezdy a opatřeními vozidel integrovaného záchranného systému,</w:t>
      </w:r>
    </w:p>
    <w:p w14:paraId="7AF9023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práce spojené s odstraněním případných překážek, betonů a konstrukcí, které nemohl projektant předvídat,</w:t>
      </w:r>
    </w:p>
    <w:p w14:paraId="3DD671C3"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uvedení všech povrchů dotčených stavbou do původního stavu (komunikace, chodníky, zeleň, oplocení, příkopy, propustky apod.),</w:t>
      </w:r>
    </w:p>
    <w:p w14:paraId="66D71CD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lastRenderedPageBreak/>
        <w:t>protokolární převzetí případných dotčených pozemků od vlastníků před započetím výstavby a jejich následné uvedení do původního stavu, včetně následného protokolárního předání zpět do rukou vlastníka,</w:t>
      </w:r>
    </w:p>
    <w:p w14:paraId="6579ECCC" w14:textId="77777777" w:rsidR="00155B63" w:rsidRPr="00A079F0" w:rsidRDefault="004779B8" w:rsidP="00155B63">
      <w:pPr>
        <w:pStyle w:val="Nadpis3"/>
        <w:spacing w:after="120" w:line="240" w:lineRule="auto"/>
        <w:rPr>
          <w:sz w:val="22"/>
          <w:szCs w:val="22"/>
          <w:lang w:val="cs-CZ"/>
        </w:rPr>
      </w:pPr>
      <w:r w:rsidRPr="00A079F0">
        <w:rPr>
          <w:sz w:val="22"/>
          <w:szCs w:val="22"/>
          <w:lang w:val="cs-CZ"/>
        </w:rPr>
        <w:t>pojištění stavby a osob dle této smlouvy,</w:t>
      </w:r>
    </w:p>
    <w:p w14:paraId="117E2AA6" w14:textId="77777777" w:rsidR="00155B63" w:rsidRPr="00A079F0" w:rsidRDefault="00155B63" w:rsidP="00155B63">
      <w:pPr>
        <w:pStyle w:val="Nadpis3"/>
        <w:spacing w:after="120" w:line="240" w:lineRule="auto"/>
        <w:rPr>
          <w:sz w:val="22"/>
          <w:szCs w:val="22"/>
          <w:lang w:val="cs-CZ"/>
        </w:rPr>
      </w:pPr>
      <w:r w:rsidRPr="00A079F0">
        <w:rPr>
          <w:sz w:val="22"/>
          <w:szCs w:val="22"/>
          <w:lang w:val="cs-CZ"/>
        </w:rPr>
        <w:t>uhrazení veškerých nákladů na energie /el., voda, plyn/, které budou spojené s výstavbou po celou dobu realizace díla</w:t>
      </w:r>
    </w:p>
    <w:p w14:paraId="3036E24B" w14:textId="77777777" w:rsidR="00F25B70" w:rsidRPr="00A079F0" w:rsidRDefault="00F25B70" w:rsidP="00C23526">
      <w:pPr>
        <w:spacing w:after="120" w:line="240" w:lineRule="auto"/>
        <w:rPr>
          <w:rFonts w:ascii="Cambria" w:hAnsi="Cambria" w:cs="Cambria"/>
          <w:lang w:val="cs-CZ"/>
        </w:rPr>
      </w:pPr>
      <w:r w:rsidRPr="00A079F0">
        <w:rPr>
          <w:rFonts w:ascii="Cambria" w:hAnsi="Cambria" w:cs="Cambria"/>
          <w:lang w:val="cs-CZ" w:eastAsia="cs-CZ"/>
        </w:rPr>
        <w:t>to vše v místě provádění díla dle článku VI. této smlouvy.</w:t>
      </w:r>
    </w:p>
    <w:p w14:paraId="449435BB"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Dílo</w:t>
      </w:r>
      <w:r w:rsidR="007C0754" w:rsidRPr="00A079F0">
        <w:rPr>
          <w:sz w:val="22"/>
          <w:szCs w:val="22"/>
          <w:lang w:val="cs-CZ"/>
        </w:rPr>
        <w:t xml:space="preserve"> bude provedeno</w:t>
      </w:r>
      <w:r w:rsidRPr="00A079F0">
        <w:rPr>
          <w:sz w:val="22"/>
          <w:szCs w:val="22"/>
          <w:lang w:val="cs-CZ"/>
        </w:rPr>
        <w:t xml:space="preserve"> s potřebnou péčí</w:t>
      </w:r>
      <w:r w:rsidR="002160C5" w:rsidRPr="00A079F0">
        <w:rPr>
          <w:sz w:val="22"/>
          <w:szCs w:val="22"/>
          <w:lang w:val="cs-CZ"/>
        </w:rPr>
        <w:t xml:space="preserve"> </w:t>
      </w:r>
      <w:r w:rsidRPr="00A079F0">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04DE22A6"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 xml:space="preserve">Jakékoliv vícepráce, které </w:t>
      </w:r>
      <w:r w:rsidR="00E4450D" w:rsidRPr="00A079F0">
        <w:rPr>
          <w:sz w:val="22"/>
          <w:szCs w:val="22"/>
          <w:lang w:val="cs-CZ"/>
        </w:rPr>
        <w:t>budou realizovány</w:t>
      </w:r>
      <w:r w:rsidRPr="00A079F0">
        <w:rPr>
          <w:sz w:val="22"/>
          <w:szCs w:val="22"/>
          <w:lang w:val="cs-CZ"/>
        </w:rPr>
        <w:t xml:space="preserve"> v rámci zakázk</w:t>
      </w:r>
      <w:r w:rsidR="00773771" w:rsidRPr="00A079F0">
        <w:rPr>
          <w:sz w:val="22"/>
          <w:szCs w:val="22"/>
          <w:lang w:val="cs-CZ"/>
        </w:rPr>
        <w:t>y, musí být zadány v souladu s příslušnými ustanoveními zákona č. 13</w:t>
      </w:r>
      <w:r w:rsidR="00A955DD" w:rsidRPr="00A079F0">
        <w:rPr>
          <w:sz w:val="22"/>
          <w:szCs w:val="22"/>
          <w:lang w:val="cs-CZ"/>
        </w:rPr>
        <w:t>4</w:t>
      </w:r>
      <w:r w:rsidR="00773771" w:rsidRPr="00A079F0">
        <w:rPr>
          <w:sz w:val="22"/>
          <w:szCs w:val="22"/>
          <w:lang w:val="cs-CZ"/>
        </w:rPr>
        <w:t>/20</w:t>
      </w:r>
      <w:r w:rsidR="00A955DD" w:rsidRPr="00A079F0">
        <w:rPr>
          <w:sz w:val="22"/>
          <w:szCs w:val="22"/>
          <w:lang w:val="cs-CZ"/>
        </w:rPr>
        <w:t>1</w:t>
      </w:r>
      <w:r w:rsidR="00773771" w:rsidRPr="00A079F0">
        <w:rPr>
          <w:sz w:val="22"/>
          <w:szCs w:val="22"/>
          <w:lang w:val="cs-CZ"/>
        </w:rPr>
        <w:t xml:space="preserve">6 Sb., o </w:t>
      </w:r>
      <w:r w:rsidR="00A955DD" w:rsidRPr="00A079F0">
        <w:rPr>
          <w:sz w:val="22"/>
          <w:szCs w:val="22"/>
          <w:lang w:val="cs-CZ"/>
        </w:rPr>
        <w:t xml:space="preserve">zadávání </w:t>
      </w:r>
      <w:r w:rsidR="00773771" w:rsidRPr="00A079F0">
        <w:rPr>
          <w:sz w:val="22"/>
          <w:szCs w:val="22"/>
          <w:lang w:val="cs-CZ"/>
        </w:rPr>
        <w:t>veřejných zakáz</w:t>
      </w:r>
      <w:r w:rsidR="00A955DD" w:rsidRPr="00A079F0">
        <w:rPr>
          <w:sz w:val="22"/>
          <w:szCs w:val="22"/>
          <w:lang w:val="cs-CZ"/>
        </w:rPr>
        <w:t>ek</w:t>
      </w:r>
      <w:r w:rsidR="002160C5" w:rsidRPr="00A079F0">
        <w:rPr>
          <w:sz w:val="22"/>
          <w:szCs w:val="22"/>
          <w:lang w:val="cs-CZ"/>
        </w:rPr>
        <w:t xml:space="preserve"> </w:t>
      </w:r>
      <w:r w:rsidR="00EB0AE6" w:rsidRPr="00A079F0">
        <w:rPr>
          <w:sz w:val="22"/>
          <w:szCs w:val="22"/>
          <w:lang w:val="cs-CZ"/>
        </w:rPr>
        <w:t>v.z.p.p</w:t>
      </w:r>
      <w:r w:rsidR="00902D6C" w:rsidRPr="00A079F0">
        <w:rPr>
          <w:sz w:val="22"/>
          <w:szCs w:val="22"/>
          <w:lang w:val="cs-CZ"/>
        </w:rPr>
        <w:t xml:space="preserve">. </w:t>
      </w:r>
      <w:r w:rsidR="00130611" w:rsidRPr="00A079F0">
        <w:rPr>
          <w:sz w:val="22"/>
          <w:szCs w:val="22"/>
          <w:lang w:val="cs-CZ"/>
        </w:rPr>
        <w:t>Jakékoliv vícepráce se Zhotovitel zavazuje ocenit maximálně ve výši</w:t>
      </w:r>
      <w:r w:rsidR="000658F8" w:rsidRPr="00A079F0">
        <w:rPr>
          <w:sz w:val="22"/>
          <w:szCs w:val="22"/>
          <w:lang w:val="cs-CZ"/>
        </w:rPr>
        <w:t>,</w:t>
      </w:r>
      <w:r w:rsidR="00130611" w:rsidRPr="00A079F0">
        <w:rPr>
          <w:sz w:val="22"/>
          <w:szCs w:val="22"/>
          <w:lang w:val="cs-CZ"/>
        </w:rPr>
        <w:t xml:space="preserve"> jak tyto práce ocenil</w:t>
      </w:r>
      <w:r w:rsidR="00690D16" w:rsidRPr="00A079F0">
        <w:rPr>
          <w:sz w:val="22"/>
          <w:szCs w:val="22"/>
          <w:lang w:val="cs-CZ"/>
        </w:rPr>
        <w:t xml:space="preserve"> ve své nabídce nebo dle cen URS</w:t>
      </w:r>
      <w:r w:rsidR="00891DEF" w:rsidRPr="00A079F0">
        <w:rPr>
          <w:sz w:val="22"/>
          <w:szCs w:val="22"/>
          <w:lang w:val="cs-CZ"/>
        </w:rPr>
        <w:t xml:space="preserve"> nebo RTS</w:t>
      </w:r>
      <w:r w:rsidR="00130611" w:rsidRPr="00A079F0">
        <w:rPr>
          <w:sz w:val="22"/>
          <w:szCs w:val="22"/>
          <w:lang w:val="cs-CZ"/>
        </w:rPr>
        <w:t>.</w:t>
      </w:r>
    </w:p>
    <w:p w14:paraId="58E3FA5E"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Není-li ve Smlouvě uvedeno jinak, není Zhotovitel oprávněn ani povinen provést jakoukoliv změnu díla bez písemné dohody s Objednatelem ve formě písemného dodatku.</w:t>
      </w:r>
    </w:p>
    <w:p w14:paraId="3D08CD9A"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5C4648A" w14:textId="77777777" w:rsidR="00F25B70" w:rsidRPr="00A079F0" w:rsidRDefault="00F25B70" w:rsidP="00FD4C77">
      <w:pPr>
        <w:pStyle w:val="Nadpis3"/>
        <w:numPr>
          <w:ilvl w:val="2"/>
          <w:numId w:val="22"/>
        </w:numPr>
        <w:spacing w:after="0" w:line="240" w:lineRule="auto"/>
        <w:ind w:left="1559"/>
        <w:rPr>
          <w:sz w:val="22"/>
          <w:szCs w:val="22"/>
          <w:lang w:val="cs-CZ"/>
        </w:rPr>
      </w:pPr>
      <w:r w:rsidRPr="00A079F0">
        <w:rPr>
          <w:sz w:val="22"/>
          <w:szCs w:val="22"/>
          <w:lang w:val="cs-CZ"/>
        </w:rPr>
        <w:t>Smlouvou,</w:t>
      </w:r>
    </w:p>
    <w:p w14:paraId="2A51C293"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podmínkami stanovenými ČSN,</w:t>
      </w:r>
    </w:p>
    <w:p w14:paraId="1DA23CF9"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projektovou dokumentací, a</w:t>
      </w:r>
    </w:p>
    <w:p w14:paraId="7409DF71" w14:textId="77777777" w:rsidR="00D51B62" w:rsidRPr="00A079F0" w:rsidRDefault="00F25B70" w:rsidP="00D51B62">
      <w:pPr>
        <w:pStyle w:val="Nadpis3"/>
        <w:numPr>
          <w:ilvl w:val="2"/>
          <w:numId w:val="22"/>
        </w:numPr>
        <w:spacing w:after="0" w:line="240" w:lineRule="auto"/>
        <w:rPr>
          <w:sz w:val="22"/>
          <w:szCs w:val="22"/>
          <w:lang w:val="cs-CZ"/>
        </w:rPr>
      </w:pPr>
      <w:r w:rsidRPr="00A079F0">
        <w:rPr>
          <w:sz w:val="22"/>
          <w:szCs w:val="22"/>
          <w:lang w:val="cs-CZ"/>
        </w:rPr>
        <w:t>obecně závaznými metodikami a doporučeními výrobců komponentů a technologií použitých při výstavbě, neodporují-li platným ČSN.</w:t>
      </w:r>
    </w:p>
    <w:p w14:paraId="39CDDABA" w14:textId="77777777" w:rsidR="00C84005" w:rsidRPr="00A079F0" w:rsidRDefault="00F25B70" w:rsidP="00C84005">
      <w:pPr>
        <w:pStyle w:val="Nadpis3"/>
        <w:numPr>
          <w:ilvl w:val="1"/>
          <w:numId w:val="10"/>
        </w:numPr>
        <w:spacing w:before="240" w:after="60"/>
        <w:ind w:left="0" w:firstLine="29"/>
        <w:rPr>
          <w:sz w:val="22"/>
          <w:szCs w:val="22"/>
          <w:lang w:val="cs-CZ"/>
        </w:rPr>
      </w:pPr>
      <w:r w:rsidRPr="00A079F0">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14DBE15"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Doba plnění</w:t>
      </w:r>
    </w:p>
    <w:p w14:paraId="1E81D2BE" w14:textId="0C81D599" w:rsidR="00BB4E7F" w:rsidRPr="00A079F0" w:rsidRDefault="003B2776" w:rsidP="00855C5F">
      <w:pPr>
        <w:pStyle w:val="Nadpis2"/>
        <w:numPr>
          <w:ilvl w:val="1"/>
          <w:numId w:val="24"/>
        </w:numPr>
        <w:spacing w:line="240" w:lineRule="auto"/>
        <w:ind w:left="0"/>
        <w:rPr>
          <w:sz w:val="22"/>
          <w:lang w:val="cs-CZ"/>
        </w:rPr>
      </w:pPr>
      <w:bookmarkStart w:id="3" w:name="_Ref389125091"/>
      <w:r w:rsidRPr="003972C6">
        <w:rPr>
          <w:sz w:val="22"/>
          <w:lang w:val="cs-CZ"/>
        </w:rPr>
        <w:t xml:space="preserve">Zhotovitel se zavazuje </w:t>
      </w:r>
      <w:r w:rsidR="008C09AD" w:rsidRPr="003972C6">
        <w:rPr>
          <w:sz w:val="22"/>
          <w:lang w:val="cs-CZ"/>
        </w:rPr>
        <w:t>dílo</w:t>
      </w:r>
      <w:r w:rsidRPr="003972C6">
        <w:rPr>
          <w:sz w:val="22"/>
          <w:lang w:val="cs-CZ"/>
        </w:rPr>
        <w:t xml:space="preserve"> </w:t>
      </w:r>
      <w:r w:rsidRPr="003972C6">
        <w:rPr>
          <w:bCs/>
          <w:sz w:val="22"/>
          <w:lang w:val="cs-CZ"/>
        </w:rPr>
        <w:t>řádně provést, ukončit a předat</w:t>
      </w:r>
      <w:r w:rsidRPr="003972C6">
        <w:rPr>
          <w:b/>
          <w:sz w:val="22"/>
          <w:lang w:val="cs-CZ"/>
        </w:rPr>
        <w:t xml:space="preserve"> </w:t>
      </w:r>
      <w:r w:rsidR="004464DD" w:rsidRPr="003972C6">
        <w:rPr>
          <w:b/>
          <w:sz w:val="22"/>
          <w:lang w:val="cs-CZ"/>
        </w:rPr>
        <w:t>d</w:t>
      </w:r>
      <w:r w:rsidR="003972C6">
        <w:rPr>
          <w:b/>
          <w:sz w:val="22"/>
          <w:lang w:val="cs-CZ"/>
        </w:rPr>
        <w:t>o 30.11.202</w:t>
      </w:r>
      <w:r w:rsidR="00E93C5F">
        <w:rPr>
          <w:b/>
          <w:sz w:val="22"/>
          <w:lang w:val="cs-CZ"/>
        </w:rPr>
        <w:t>3</w:t>
      </w:r>
      <w:r w:rsidR="003972C6">
        <w:rPr>
          <w:b/>
          <w:sz w:val="22"/>
          <w:lang w:val="cs-CZ"/>
        </w:rPr>
        <w:t xml:space="preserve"> </w:t>
      </w:r>
      <w:r w:rsidR="001B3205" w:rsidRPr="003972C6">
        <w:rPr>
          <w:b/>
          <w:sz w:val="22"/>
          <w:lang w:val="cs-CZ"/>
        </w:rPr>
        <w:t>od</w:t>
      </w:r>
      <w:r w:rsidR="001B3205">
        <w:rPr>
          <w:b/>
          <w:sz w:val="22"/>
          <w:lang w:val="cs-CZ"/>
        </w:rPr>
        <w:t xml:space="preserve"> písemného vyzvání Zhotovitele</w:t>
      </w:r>
      <w:r w:rsidR="004464DD" w:rsidRPr="00A079F0">
        <w:rPr>
          <w:sz w:val="22"/>
          <w:lang w:val="cs-CZ"/>
        </w:rPr>
        <w:t>. Splnění této doby (provedení díla dle § 2604 občanského zákoníku)</w:t>
      </w:r>
      <w:r w:rsidR="00D51B62" w:rsidRPr="00A079F0">
        <w:rPr>
          <w:sz w:val="22"/>
          <w:lang w:val="cs-CZ"/>
        </w:rPr>
        <w:t xml:space="preserve"> </w:t>
      </w:r>
      <w:r w:rsidR="004464DD" w:rsidRPr="00A079F0">
        <w:rPr>
          <w:sz w:val="22"/>
          <w:lang w:val="cs-CZ"/>
        </w:rPr>
        <w:t>je zajištěno smluvní pokutou sjednanou Smlouvou</w:t>
      </w:r>
      <w:r w:rsidR="00712C24" w:rsidRPr="00A079F0">
        <w:rPr>
          <w:sz w:val="22"/>
          <w:lang w:val="cs-CZ"/>
        </w:rPr>
        <w:t xml:space="preserve">. </w:t>
      </w:r>
      <w:r w:rsidR="003972C6">
        <w:rPr>
          <w:sz w:val="22"/>
          <w:lang w:val="cs-CZ"/>
        </w:rPr>
        <w:t>Zahájení stavebních prací se předpokládá v měsíci srp</w:t>
      </w:r>
      <w:r w:rsidR="0017132F">
        <w:rPr>
          <w:sz w:val="22"/>
          <w:lang w:val="cs-CZ"/>
        </w:rPr>
        <w:t>nu</w:t>
      </w:r>
      <w:r w:rsidR="003972C6">
        <w:rPr>
          <w:sz w:val="22"/>
          <w:lang w:val="cs-CZ"/>
        </w:rPr>
        <w:t xml:space="preserve"> 2022. </w:t>
      </w:r>
      <w:r w:rsidR="00712C24" w:rsidRPr="00A079F0">
        <w:rPr>
          <w:sz w:val="22"/>
          <w:lang w:val="cs-CZ"/>
        </w:rPr>
        <w:t>Přílohou této S</w:t>
      </w:r>
      <w:r w:rsidR="004464DD" w:rsidRPr="00A079F0">
        <w:rPr>
          <w:sz w:val="22"/>
          <w:lang w:val="cs-CZ"/>
        </w:rPr>
        <w:t>mlo</w:t>
      </w:r>
      <w:r w:rsidR="00712C24" w:rsidRPr="00A079F0">
        <w:rPr>
          <w:sz w:val="22"/>
          <w:lang w:val="cs-CZ"/>
        </w:rPr>
        <w:t>uvy je</w:t>
      </w:r>
      <w:r w:rsidR="004464DD" w:rsidRPr="00A079F0">
        <w:rPr>
          <w:sz w:val="22"/>
          <w:lang w:val="cs-CZ"/>
        </w:rPr>
        <w:t xml:space="preserve"> </w:t>
      </w:r>
      <w:r w:rsidR="006B69D5" w:rsidRPr="004D3075">
        <w:rPr>
          <w:b/>
          <w:bCs/>
          <w:sz w:val="22"/>
          <w:lang w:val="cs-CZ"/>
        </w:rPr>
        <w:t xml:space="preserve">závazný </w:t>
      </w:r>
      <w:r w:rsidR="004464DD" w:rsidRPr="004D3075">
        <w:rPr>
          <w:b/>
          <w:bCs/>
          <w:sz w:val="22"/>
          <w:lang w:val="cs-CZ"/>
        </w:rPr>
        <w:t>harmonogram</w:t>
      </w:r>
      <w:r w:rsidR="00712C24" w:rsidRPr="004D3075">
        <w:rPr>
          <w:b/>
          <w:bCs/>
          <w:sz w:val="22"/>
          <w:lang w:val="cs-CZ"/>
        </w:rPr>
        <w:t xml:space="preserve"> postupu prací</w:t>
      </w:r>
      <w:r w:rsidR="00327F5A">
        <w:rPr>
          <w:b/>
          <w:bCs/>
          <w:sz w:val="22"/>
          <w:lang w:val="cs-CZ"/>
        </w:rPr>
        <w:t xml:space="preserve"> a finanční harmonogram</w:t>
      </w:r>
      <w:r w:rsidR="004464DD" w:rsidRPr="00A079F0">
        <w:rPr>
          <w:sz w:val="22"/>
          <w:lang w:val="cs-CZ"/>
        </w:rPr>
        <w:t>.</w:t>
      </w:r>
      <w:bookmarkEnd w:id="3"/>
      <w:r w:rsidR="006B69D5" w:rsidRPr="00A079F0">
        <w:rPr>
          <w:sz w:val="22"/>
          <w:lang w:val="cs-CZ"/>
        </w:rPr>
        <w:t xml:space="preserve"> </w:t>
      </w:r>
    </w:p>
    <w:p w14:paraId="70F6B729" w14:textId="77777777" w:rsidR="001B3205" w:rsidRDefault="001B3205" w:rsidP="001B3205">
      <w:pPr>
        <w:pStyle w:val="Nadpis2"/>
        <w:numPr>
          <w:ilvl w:val="1"/>
          <w:numId w:val="24"/>
        </w:numPr>
        <w:spacing w:line="240" w:lineRule="auto"/>
        <w:ind w:left="0"/>
        <w:rPr>
          <w:sz w:val="22"/>
          <w:szCs w:val="22"/>
          <w:lang w:val="cs-CZ"/>
        </w:rPr>
      </w:pPr>
      <w:r w:rsidRPr="00A079F0">
        <w:rPr>
          <w:sz w:val="22"/>
          <w:lang w:val="cs-CZ"/>
        </w:rPr>
        <w:t xml:space="preserve">Zhotovitel je povinen </w:t>
      </w:r>
      <w:r w:rsidRPr="00A079F0">
        <w:rPr>
          <w:b/>
          <w:sz w:val="22"/>
          <w:lang w:val="cs-CZ"/>
        </w:rPr>
        <w:t xml:space="preserve">převzít staveniště </w:t>
      </w:r>
      <w:r w:rsidRPr="00A079F0">
        <w:rPr>
          <w:b/>
          <w:sz w:val="22"/>
          <w:szCs w:val="22"/>
          <w:lang w:val="cs-CZ"/>
        </w:rPr>
        <w:t xml:space="preserve">a zahájit stavební práce </w:t>
      </w:r>
      <w:r w:rsidRPr="00A079F0">
        <w:rPr>
          <w:b/>
          <w:sz w:val="22"/>
          <w:lang w:val="cs-CZ"/>
        </w:rPr>
        <w:t xml:space="preserve">nejpozději do 10 dnů od </w:t>
      </w:r>
      <w:r>
        <w:rPr>
          <w:b/>
          <w:sz w:val="22"/>
          <w:lang w:val="cs-CZ"/>
        </w:rPr>
        <w:t>písemné výzvy k převzetí staveniště</w:t>
      </w:r>
      <w:r w:rsidRPr="00A079F0">
        <w:rPr>
          <w:b/>
          <w:lang w:val="cs-CZ"/>
        </w:rPr>
        <w:t>.</w:t>
      </w:r>
      <w:r w:rsidRPr="00A079F0">
        <w:rPr>
          <w:lang w:val="cs-CZ"/>
        </w:rPr>
        <w:t xml:space="preserve"> </w:t>
      </w:r>
      <w:r w:rsidRPr="00A079F0">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446739E" w14:textId="77777777" w:rsidR="00C62C7B" w:rsidRPr="00A079F0" w:rsidRDefault="00C62C7B" w:rsidP="00FD4C77">
      <w:pPr>
        <w:pStyle w:val="Nadpis2"/>
        <w:numPr>
          <w:ilvl w:val="1"/>
          <w:numId w:val="24"/>
        </w:numPr>
        <w:spacing w:line="240" w:lineRule="auto"/>
        <w:ind w:left="0"/>
        <w:rPr>
          <w:sz w:val="22"/>
          <w:szCs w:val="22"/>
          <w:lang w:val="cs-CZ"/>
        </w:rPr>
      </w:pPr>
      <w:r w:rsidRPr="00A079F0">
        <w:rPr>
          <w:sz w:val="22"/>
          <w:szCs w:val="22"/>
          <w:lang w:val="cs-CZ"/>
        </w:rPr>
        <w:lastRenderedPageBreak/>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6DCE39DB" w14:textId="77777777" w:rsidR="00BB4E7F" w:rsidRPr="003E04DB" w:rsidRDefault="00BB4E7F" w:rsidP="00663E5A">
      <w:pPr>
        <w:pStyle w:val="Nadpis2"/>
        <w:numPr>
          <w:ilvl w:val="1"/>
          <w:numId w:val="24"/>
        </w:numPr>
        <w:spacing w:line="240" w:lineRule="auto"/>
        <w:ind w:left="0"/>
        <w:rPr>
          <w:sz w:val="22"/>
          <w:szCs w:val="22"/>
          <w:lang w:val="cs-CZ"/>
        </w:rPr>
      </w:pPr>
      <w:r w:rsidRPr="00A079F0">
        <w:rPr>
          <w:sz w:val="22"/>
          <w:szCs w:val="22"/>
          <w:lang w:val="cs-CZ"/>
        </w:rPr>
        <w:t xml:space="preserve">Zhotovitel splní svou povinnost provést dílo jeho řádným dokončením, protokolárním předáním předmětu díla Objednateli. </w:t>
      </w:r>
      <w:r w:rsidRPr="00A079F0">
        <w:rPr>
          <w:bCs/>
          <w:sz w:val="22"/>
          <w:szCs w:val="22"/>
          <w:lang w:val="cs-CZ"/>
        </w:rPr>
        <w:t>Dílo se považuje za dokončené, pokud nevykazuje žádné vady a nedodělky</w:t>
      </w:r>
      <w:r w:rsidR="00663E5A" w:rsidRPr="003E04DB">
        <w:rPr>
          <w:sz w:val="22"/>
          <w:szCs w:val="22"/>
          <w:lang w:val="cs-CZ"/>
        </w:rPr>
        <w:t>, kromě ojedinělých drobných vad, které samy o sobě, ani ve spojení s jinými nebrání užívání stavby funkčně nebo esteticky, ani její užívání podstatným způsobem neomezují.</w:t>
      </w:r>
    </w:p>
    <w:p w14:paraId="7F5EB36F" w14:textId="4856B59E" w:rsidR="003E04DB" w:rsidRPr="00B17B9C" w:rsidRDefault="00BB4E7F" w:rsidP="00B17B9C">
      <w:pPr>
        <w:pStyle w:val="Nadpis2"/>
        <w:numPr>
          <w:ilvl w:val="1"/>
          <w:numId w:val="24"/>
        </w:numPr>
        <w:spacing w:line="240" w:lineRule="auto"/>
        <w:ind w:left="0"/>
        <w:rPr>
          <w:sz w:val="22"/>
          <w:szCs w:val="22"/>
          <w:lang w:val="cs-CZ"/>
        </w:rPr>
      </w:pPr>
      <w:r w:rsidRPr="00A079F0">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424581A8" w14:textId="02AB440F" w:rsidR="00BB4E7F" w:rsidRPr="00A079F0" w:rsidRDefault="00BB4E7F" w:rsidP="00FD4C77">
      <w:pPr>
        <w:pStyle w:val="Nadpis2"/>
        <w:numPr>
          <w:ilvl w:val="1"/>
          <w:numId w:val="24"/>
        </w:numPr>
        <w:spacing w:line="240" w:lineRule="auto"/>
        <w:ind w:left="0"/>
        <w:rPr>
          <w:sz w:val="22"/>
          <w:szCs w:val="22"/>
          <w:lang w:val="cs-CZ"/>
        </w:rPr>
      </w:pPr>
      <w:r w:rsidRPr="00A079F0">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B36B968" w14:textId="77777777" w:rsidR="00071A98" w:rsidRPr="00071A98"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Místo plnění</w:t>
      </w:r>
    </w:p>
    <w:p w14:paraId="0D73A0CD" w14:textId="0B8E3FE4" w:rsidR="00A811F8" w:rsidRPr="00071A98" w:rsidRDefault="009D3052" w:rsidP="00A811F8">
      <w:pPr>
        <w:pStyle w:val="Nadpis2"/>
        <w:numPr>
          <w:ilvl w:val="1"/>
          <w:numId w:val="3"/>
        </w:numPr>
        <w:spacing w:line="240" w:lineRule="auto"/>
        <w:ind w:left="0"/>
        <w:rPr>
          <w:sz w:val="22"/>
          <w:szCs w:val="22"/>
          <w:lang w:val="cs-CZ"/>
        </w:rPr>
      </w:pPr>
      <w:r w:rsidRPr="00A079F0">
        <w:rPr>
          <w:sz w:val="22"/>
          <w:szCs w:val="22"/>
          <w:lang w:val="cs-CZ"/>
        </w:rPr>
        <w:t xml:space="preserve">Místem plnění </w:t>
      </w:r>
      <w:r w:rsidR="00D37457">
        <w:rPr>
          <w:sz w:val="22"/>
          <w:szCs w:val="22"/>
          <w:lang w:val="cs-CZ"/>
        </w:rPr>
        <w:t xml:space="preserve">je </w:t>
      </w:r>
      <w:r w:rsidR="00B17B9C" w:rsidRPr="00B17B9C">
        <w:rPr>
          <w:rFonts w:asciiTheme="majorHAnsi" w:hAnsiTheme="majorHAnsi"/>
          <w:sz w:val="22"/>
          <w:szCs w:val="22"/>
        </w:rPr>
        <w:t>centrum městyse Štítary na parcelách č. 6/1 a č. 8 v k.ú. Štítary na Moravě</w:t>
      </w:r>
      <w:r w:rsidR="004D3075">
        <w:rPr>
          <w:sz w:val="22"/>
          <w:szCs w:val="22"/>
          <w:lang w:val="cs-CZ"/>
        </w:rPr>
        <w:t>.</w:t>
      </w:r>
    </w:p>
    <w:p w14:paraId="27ECA008"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Cena za provedení díla</w:t>
      </w:r>
    </w:p>
    <w:p w14:paraId="3BC4184A" w14:textId="009A6191"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Cena za zhotovení předmětu smlouvy je stanovena dohodou smluvních stran na základě cenové nabídky Zhotovitele, zpracované na základě projektové dokumentace pro veřejnou zakázku </w:t>
      </w:r>
      <w:r w:rsidR="00D94140" w:rsidRPr="00A079F0">
        <w:rPr>
          <w:b/>
          <w:bCs/>
          <w:sz w:val="22"/>
          <w:szCs w:val="22"/>
          <w:lang w:val="cs-CZ"/>
        </w:rPr>
        <w:t>„</w:t>
      </w:r>
      <w:r w:rsidR="00822614" w:rsidRPr="002D16D0">
        <w:rPr>
          <w:rFonts w:ascii="Times New Roman" w:hAnsi="Times New Roman"/>
          <w:b/>
          <w:bCs/>
          <w:sz w:val="22"/>
          <w:szCs w:val="22"/>
        </w:rPr>
        <w:t>REKONSTRUKCE KULTURNÍHO DOMU_ŠTÍTARY</w:t>
      </w:r>
      <w:r w:rsidR="00D94140" w:rsidRPr="00B66F92">
        <w:rPr>
          <w:b/>
          <w:sz w:val="22"/>
          <w:szCs w:val="22"/>
        </w:rPr>
        <w:t>“</w:t>
      </w:r>
      <w:r w:rsidR="004D3075">
        <w:rPr>
          <w:rFonts w:ascii="Times New Roman" w:hAnsi="Times New Roman"/>
          <w:b/>
          <w:sz w:val="22"/>
          <w:szCs w:val="22"/>
        </w:rPr>
        <w:t xml:space="preserve"> </w:t>
      </w:r>
      <w:r w:rsidRPr="00A079F0">
        <w:rPr>
          <w:sz w:val="22"/>
          <w:szCs w:val="22"/>
          <w:lang w:val="cs-CZ"/>
        </w:rPr>
        <w:t>včetně soupisu stavebních prací, dodávek a služeb s výkazem výměr předa</w:t>
      </w:r>
      <w:r w:rsidR="00A366D4" w:rsidRPr="00A079F0">
        <w:rPr>
          <w:sz w:val="22"/>
          <w:szCs w:val="22"/>
          <w:lang w:val="cs-CZ"/>
        </w:rPr>
        <w:t>ných objednatelem</w:t>
      </w:r>
      <w:r w:rsidR="00D327C3" w:rsidRPr="00A079F0">
        <w:rPr>
          <w:sz w:val="22"/>
          <w:szCs w:val="22"/>
          <w:lang w:val="cs-CZ"/>
        </w:rPr>
        <w:t>,</w:t>
      </w:r>
      <w:r w:rsidR="00A366D4" w:rsidRPr="00A079F0">
        <w:rPr>
          <w:sz w:val="22"/>
          <w:szCs w:val="22"/>
          <w:lang w:val="cs-CZ"/>
        </w:rPr>
        <w:t xml:space="preserve"> </w:t>
      </w:r>
      <w:r w:rsidRPr="00A079F0">
        <w:rPr>
          <w:sz w:val="22"/>
          <w:szCs w:val="22"/>
          <w:lang w:val="cs-CZ"/>
        </w:rPr>
        <w:t>činí celkem:</w:t>
      </w:r>
    </w:p>
    <w:p w14:paraId="6CE4B05D"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bookmarkEnd w:id="4"/>
      <w:r w:rsidRPr="00A079F0">
        <w:rPr>
          <w:rFonts w:ascii="Cambria" w:hAnsi="Cambria" w:cs="Cambria"/>
          <w:b/>
          <w:bCs/>
          <w:sz w:val="22"/>
          <w:szCs w:val="22"/>
          <w:lang w:val="cs-CZ"/>
        </w:rPr>
        <w:t>,- Kč</w:t>
      </w:r>
    </w:p>
    <w:p w14:paraId="1C4EC5B1" w14:textId="52D6965D" w:rsidR="00627D8E" w:rsidRPr="00A079F0" w:rsidRDefault="00CC405E" w:rsidP="00627D8E">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DPH</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00627D8E"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00627D8E" w:rsidRPr="00A079F0">
        <w:rPr>
          <w:rFonts w:ascii="Cambria" w:hAnsi="Cambria" w:cs="Cambria"/>
          <w:b/>
          <w:bCs/>
          <w:sz w:val="22"/>
          <w:szCs w:val="22"/>
          <w:lang w:val="cs-CZ"/>
        </w:rPr>
        <w:t>,- Kč</w:t>
      </w:r>
    </w:p>
    <w:p w14:paraId="1502CBFA" w14:textId="77777777"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sidR="007B6555">
        <w:rPr>
          <w:rFonts w:ascii="Cambria" w:hAnsi="Cambria" w:cs="Cambria"/>
          <w:b/>
          <w:bCs/>
          <w:sz w:val="22"/>
          <w:szCs w:val="22"/>
          <w:lang w:val="cs-CZ"/>
        </w:rPr>
        <w:t>celkem</w:t>
      </w:r>
      <w:r w:rsidR="007B6555">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75803E6" w14:textId="77777777" w:rsidR="00BB4E7F" w:rsidRPr="00A079F0" w:rsidRDefault="00627D8E" w:rsidP="00627D8E">
      <w:pPr>
        <w:pStyle w:val="Nadpis2"/>
        <w:numPr>
          <w:ilvl w:val="0"/>
          <w:numId w:val="0"/>
        </w:numPr>
        <w:spacing w:line="240" w:lineRule="auto"/>
        <w:rPr>
          <w:sz w:val="22"/>
          <w:szCs w:val="22"/>
          <w:lang w:val="cs-CZ"/>
        </w:rPr>
      </w:pPr>
      <w:r w:rsidRPr="00A079F0">
        <w:rPr>
          <w:sz w:val="22"/>
          <w:szCs w:val="22"/>
          <w:lang w:val="cs-CZ"/>
        </w:rPr>
        <w:t xml:space="preserve"> </w:t>
      </w:r>
      <w:r w:rsidR="00BB4E7F" w:rsidRPr="00A079F0">
        <w:rPr>
          <w:sz w:val="22"/>
          <w:szCs w:val="22"/>
          <w:lang w:val="cs-CZ"/>
        </w:rPr>
        <w:t xml:space="preserve">(dále též „Cena za provedení díla“ nebo „Cena díla“) </w:t>
      </w:r>
    </w:p>
    <w:p w14:paraId="1549F0D0" w14:textId="220B0358" w:rsidR="00E8041B" w:rsidRDefault="00E8041B" w:rsidP="00FD4C77">
      <w:pPr>
        <w:pStyle w:val="Nadpis2"/>
        <w:numPr>
          <w:ilvl w:val="1"/>
          <w:numId w:val="28"/>
        </w:numPr>
        <w:spacing w:line="240" w:lineRule="auto"/>
        <w:ind w:left="0"/>
        <w:rPr>
          <w:sz w:val="22"/>
          <w:szCs w:val="22"/>
          <w:lang w:val="cs-CZ"/>
        </w:rPr>
      </w:pPr>
      <w:r w:rsidRPr="00E8041B">
        <w:rPr>
          <w:rFonts w:asciiTheme="majorHAnsi" w:hAnsiTheme="majorHAnsi"/>
          <w:sz w:val="22"/>
          <w:szCs w:val="22"/>
        </w:rPr>
        <w:t xml:space="preserve">Městys Štítary, v případě realizace zakázky, která je předmětem této smlouvy, se dle § 5, odst 3 zák.č. 235/2004 Sb., o dani z přidané hodnoty, nepovažuje za osobu povinnou k dani. Při poskytnutí plnění dle § 92e zákona o DPH </w:t>
      </w:r>
      <w:r w:rsidRPr="00E8041B">
        <w:rPr>
          <w:rFonts w:asciiTheme="majorHAnsi" w:hAnsiTheme="majorHAnsi"/>
          <w:b/>
          <w:bCs/>
          <w:sz w:val="22"/>
          <w:szCs w:val="22"/>
        </w:rPr>
        <w:t>se neuplatní režim přenesené daňové povinnosti</w:t>
      </w:r>
      <w:r w:rsidRPr="00E8041B">
        <w:rPr>
          <w:rFonts w:asciiTheme="majorHAnsi" w:hAnsiTheme="majorHAnsi"/>
          <w:sz w:val="22"/>
          <w:szCs w:val="22"/>
        </w:rPr>
        <w:t xml:space="preserve"> dle § 92a zákona o DPH</w:t>
      </w:r>
      <w:r>
        <w:rPr>
          <w:rFonts w:ascii="Times New Roman" w:hAnsi="Times New Roman"/>
          <w:sz w:val="22"/>
          <w:szCs w:val="22"/>
        </w:rPr>
        <w:t>.</w:t>
      </w:r>
    </w:p>
    <w:p w14:paraId="769A4C5E" w14:textId="7170F3E8" w:rsidR="00A81D52" w:rsidRPr="00A079F0" w:rsidRDefault="00A366D4" w:rsidP="00FD4C77">
      <w:pPr>
        <w:pStyle w:val="Nadpis2"/>
        <w:numPr>
          <w:ilvl w:val="1"/>
          <w:numId w:val="28"/>
        </w:numPr>
        <w:spacing w:line="240" w:lineRule="auto"/>
        <w:ind w:left="0"/>
        <w:rPr>
          <w:sz w:val="22"/>
          <w:szCs w:val="22"/>
          <w:lang w:val="cs-CZ"/>
        </w:rPr>
      </w:pPr>
      <w:r w:rsidRPr="00A079F0">
        <w:rPr>
          <w:sz w:val="22"/>
          <w:szCs w:val="22"/>
          <w:lang w:val="cs-CZ"/>
        </w:rPr>
        <w:t>Cena díla stanovena v čl. VII odst</w:t>
      </w:r>
      <w:r w:rsidR="00297407" w:rsidRPr="00A079F0">
        <w:rPr>
          <w:sz w:val="22"/>
          <w:szCs w:val="22"/>
          <w:lang w:val="cs-CZ"/>
        </w:rPr>
        <w:t>.</w:t>
      </w:r>
      <w:r w:rsidRPr="00A079F0">
        <w:rPr>
          <w:sz w:val="22"/>
          <w:szCs w:val="22"/>
          <w:lang w:val="cs-CZ"/>
        </w:rPr>
        <w:t xml:space="preserve"> 1 Smlouvy obsahuje vše, co je uvedeno v</w:t>
      </w:r>
      <w:r w:rsidR="008848A2" w:rsidRPr="00A079F0">
        <w:rPr>
          <w:sz w:val="22"/>
          <w:szCs w:val="22"/>
          <w:lang w:val="cs-CZ"/>
        </w:rPr>
        <w:t> </w:t>
      </w:r>
      <w:r w:rsidR="008848A2" w:rsidRPr="00A079F0">
        <w:rPr>
          <w:b/>
          <w:sz w:val="22"/>
          <w:szCs w:val="22"/>
          <w:lang w:val="cs-CZ"/>
        </w:rPr>
        <w:t>položkovém rozpočtu</w:t>
      </w:r>
      <w:r w:rsidR="008848A2" w:rsidRPr="00A079F0">
        <w:rPr>
          <w:sz w:val="22"/>
          <w:szCs w:val="22"/>
          <w:lang w:val="cs-CZ"/>
        </w:rPr>
        <w:t>, jenž tvoří přílohu č. 1 této Smlouvy.</w:t>
      </w:r>
      <w:r w:rsidR="00B01705" w:rsidRPr="00A079F0">
        <w:rPr>
          <w:sz w:val="22"/>
          <w:szCs w:val="22"/>
          <w:lang w:val="cs-CZ"/>
        </w:rPr>
        <w:t xml:space="preserve"> </w:t>
      </w:r>
    </w:p>
    <w:p w14:paraId="1870ACBC"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Objednatelem nebudou na Cenu za provedení díla poskytována jakákoli plnění před zahájením provádění díla.</w:t>
      </w:r>
    </w:p>
    <w:p w14:paraId="359F6211" w14:textId="77777777" w:rsidR="0020382E"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t>Obě smluvní strany se vzájemně dohodly</w:t>
      </w:r>
      <w:r w:rsidR="00356033" w:rsidRPr="00A079F0">
        <w:rPr>
          <w:sz w:val="22"/>
          <w:szCs w:val="22"/>
          <w:lang w:val="cs-CZ"/>
        </w:rPr>
        <w:t xml:space="preserve">, že cena </w:t>
      </w:r>
      <w:r w:rsidR="005C4329" w:rsidRPr="00A079F0">
        <w:rPr>
          <w:sz w:val="22"/>
          <w:szCs w:val="22"/>
          <w:lang w:val="cs-CZ"/>
        </w:rPr>
        <w:t xml:space="preserve">bude </w:t>
      </w:r>
      <w:r w:rsidR="00356033" w:rsidRPr="00A079F0">
        <w:rPr>
          <w:b/>
          <w:sz w:val="22"/>
          <w:szCs w:val="22"/>
          <w:lang w:val="cs-CZ"/>
        </w:rPr>
        <w:t>hrazena průběžně</w:t>
      </w:r>
      <w:r w:rsidRPr="00A079F0">
        <w:rPr>
          <w:sz w:val="22"/>
          <w:szCs w:val="22"/>
          <w:lang w:val="cs-CZ"/>
        </w:rPr>
        <w:t>,</w:t>
      </w:r>
      <w:r w:rsidR="003A0C46" w:rsidRPr="00A079F0">
        <w:rPr>
          <w:sz w:val="22"/>
          <w:szCs w:val="22"/>
          <w:lang w:val="cs-CZ"/>
        </w:rPr>
        <w:t xml:space="preserve"> </w:t>
      </w:r>
      <w:r w:rsidRPr="00A079F0">
        <w:rPr>
          <w:sz w:val="22"/>
          <w:szCs w:val="22"/>
          <w:lang w:val="cs-CZ"/>
        </w:rPr>
        <w:t xml:space="preserve">dílčím zdanitelným plněním jsou </w:t>
      </w:r>
      <w:r w:rsidR="004005C3" w:rsidRPr="00A079F0">
        <w:rPr>
          <w:sz w:val="22"/>
          <w:szCs w:val="22"/>
          <w:lang w:val="cs-CZ"/>
        </w:rPr>
        <w:t xml:space="preserve">dodávky, </w:t>
      </w:r>
      <w:r w:rsidRPr="00A079F0">
        <w:rPr>
          <w:sz w:val="22"/>
          <w:szCs w:val="22"/>
          <w:lang w:val="cs-CZ"/>
        </w:rPr>
        <w:t xml:space="preserve">služby </w:t>
      </w:r>
      <w:r w:rsidR="004005C3" w:rsidRPr="00A079F0">
        <w:rPr>
          <w:sz w:val="22"/>
          <w:szCs w:val="22"/>
          <w:lang w:val="cs-CZ"/>
        </w:rPr>
        <w:t xml:space="preserve">a stavební práce </w:t>
      </w:r>
      <w:r w:rsidRPr="00A079F0">
        <w:rPr>
          <w:sz w:val="22"/>
          <w:szCs w:val="22"/>
          <w:lang w:val="cs-CZ"/>
        </w:rPr>
        <w:t>skutečně poskytnuté v</w:t>
      </w:r>
      <w:r w:rsidR="003A0C46" w:rsidRPr="00A079F0">
        <w:rPr>
          <w:sz w:val="22"/>
          <w:szCs w:val="22"/>
          <w:lang w:val="cs-CZ"/>
        </w:rPr>
        <w:t> </w:t>
      </w:r>
      <w:r w:rsidRPr="00A079F0">
        <w:rPr>
          <w:sz w:val="22"/>
          <w:szCs w:val="22"/>
          <w:lang w:val="cs-CZ"/>
        </w:rPr>
        <w:t>příslušném</w:t>
      </w:r>
      <w:r w:rsidR="003A0C46" w:rsidRPr="00A079F0">
        <w:rPr>
          <w:sz w:val="22"/>
          <w:szCs w:val="22"/>
          <w:lang w:val="cs-CZ"/>
        </w:rPr>
        <w:t xml:space="preserve"> kalendářním</w:t>
      </w:r>
      <w:r w:rsidRPr="00A079F0">
        <w:rPr>
          <w:sz w:val="22"/>
          <w:szCs w:val="22"/>
          <w:lang w:val="cs-CZ"/>
        </w:rPr>
        <w:t xml:space="preserve"> měsíci. Za datum uskutečnění dílčího zdanitelného plnění prohlašují poslední den každého kalendářního měsíce. </w:t>
      </w:r>
    </w:p>
    <w:p w14:paraId="3E8201BD" w14:textId="19C85428" w:rsidR="00BB4E7F" w:rsidRPr="00A079F0" w:rsidRDefault="00BB4E7F" w:rsidP="0020382E">
      <w:pPr>
        <w:pStyle w:val="Nadpis2"/>
        <w:numPr>
          <w:ilvl w:val="1"/>
          <w:numId w:val="28"/>
        </w:numPr>
        <w:spacing w:line="240" w:lineRule="auto"/>
        <w:ind w:left="0"/>
        <w:rPr>
          <w:bCs/>
          <w:iCs/>
          <w:sz w:val="22"/>
          <w:szCs w:val="22"/>
          <w:u w:val="single"/>
          <w:lang w:val="cs-CZ"/>
        </w:rPr>
      </w:pPr>
      <w:r w:rsidRPr="00B66F92">
        <w:rPr>
          <w:b/>
          <w:bCs/>
          <w:sz w:val="22"/>
          <w:szCs w:val="22"/>
          <w:lang w:val="cs-CZ"/>
        </w:rPr>
        <w:t>Po ukončení každého kalendářního měsíce</w:t>
      </w:r>
      <w:r w:rsidRPr="00A079F0">
        <w:rPr>
          <w:sz w:val="22"/>
          <w:szCs w:val="22"/>
          <w:lang w:val="cs-CZ"/>
        </w:rPr>
        <w:t xml:space="preserve"> předá Zhotovitel Objednateli daňový doklad (fakturu)ve dvou provedeních, k nimž musí být připojen zjišťovací protokol – soupis prací </w:t>
      </w:r>
      <w:r w:rsidRPr="00A079F0">
        <w:rPr>
          <w:sz w:val="22"/>
          <w:szCs w:val="22"/>
          <w:lang w:val="cs-CZ"/>
        </w:rPr>
        <w:lastRenderedPageBreak/>
        <w:t>a dodávek provedených v rámci jednotlivého celku v členění po položkách dle výkazu výměr oceněný v souladu se Smlouvou odsouhlasený Technickým dozorem Objednatele.</w:t>
      </w:r>
      <w:r w:rsidR="00A81D52" w:rsidRPr="00A079F0">
        <w:rPr>
          <w:sz w:val="22"/>
          <w:szCs w:val="22"/>
          <w:lang w:val="cs-CZ"/>
        </w:rPr>
        <w:t xml:space="preserve"> Každá faktura musí být označena </w:t>
      </w:r>
      <w:r w:rsidR="007B6555">
        <w:rPr>
          <w:sz w:val="22"/>
          <w:szCs w:val="22"/>
          <w:lang w:val="cs-CZ"/>
        </w:rPr>
        <w:t>názvem</w:t>
      </w:r>
      <w:r w:rsidR="00A81D52" w:rsidRPr="00A079F0">
        <w:rPr>
          <w:sz w:val="22"/>
          <w:szCs w:val="22"/>
          <w:lang w:val="cs-CZ"/>
        </w:rPr>
        <w:t xml:space="preserve"> projektu</w:t>
      </w:r>
      <w:r w:rsidR="0020382E" w:rsidRPr="00A079F0">
        <w:rPr>
          <w:rFonts w:ascii="Calibri" w:hAnsi="Calibri"/>
          <w:b/>
          <w:sz w:val="32"/>
          <w:szCs w:val="32"/>
          <w:lang w:val="cs-CZ"/>
        </w:rPr>
        <w:t xml:space="preserve"> </w:t>
      </w:r>
      <w:r w:rsidR="00D94140" w:rsidRPr="00B66F92">
        <w:rPr>
          <w:b/>
          <w:bCs/>
          <w:sz w:val="22"/>
          <w:szCs w:val="22"/>
          <w:lang w:val="cs-CZ"/>
        </w:rPr>
        <w:t>„</w:t>
      </w:r>
      <w:r w:rsidR="00130E6A" w:rsidRPr="002D16D0">
        <w:rPr>
          <w:rFonts w:ascii="Times New Roman" w:hAnsi="Times New Roman"/>
          <w:b/>
          <w:bCs/>
          <w:sz w:val="22"/>
          <w:szCs w:val="22"/>
        </w:rPr>
        <w:t>REKONSTRUKCE KULTURNÍHO DOMU_ŠTÍTARY</w:t>
      </w:r>
      <w:r w:rsidR="00B66F92">
        <w:rPr>
          <w:sz w:val="22"/>
          <w:szCs w:val="22"/>
          <w:lang w:val="cs-CZ"/>
        </w:rPr>
        <w:t>“</w:t>
      </w:r>
      <w:r w:rsidR="007344B2">
        <w:rPr>
          <w:sz w:val="22"/>
          <w:szCs w:val="22"/>
          <w:lang w:val="cs-CZ"/>
        </w:rPr>
        <w:t>.</w:t>
      </w:r>
      <w:r w:rsidR="00EE1520">
        <w:rPr>
          <w:sz w:val="22"/>
          <w:szCs w:val="22"/>
          <w:lang w:val="cs-CZ"/>
        </w:rPr>
        <w:t xml:space="preserve"> </w:t>
      </w:r>
      <w:r w:rsidRPr="00A079F0">
        <w:rPr>
          <w:sz w:val="22"/>
          <w:szCs w:val="22"/>
          <w:lang w:val="cs-CZ"/>
        </w:rPr>
        <w:t xml:space="preserve">Zhotovitel je oprávněn účtovat daňovým dokladem za příslušné období pouze práce a dodávky v rozsahu písemně odsouhlaseném technickým dozorem. </w:t>
      </w:r>
      <w:r w:rsidR="00FC1870">
        <w:rPr>
          <w:sz w:val="22"/>
          <w:szCs w:val="22"/>
          <w:lang w:val="cs-CZ"/>
        </w:rPr>
        <w:t xml:space="preserve">Zhotovitel je plátcem DPH a uplatňuje v tomto režimu přenesenou daňovou povinnost. </w:t>
      </w:r>
      <w:r w:rsidRPr="00A079F0">
        <w:rPr>
          <w:sz w:val="22"/>
          <w:szCs w:val="22"/>
          <w:lang w:val="cs-CZ"/>
        </w:rPr>
        <w:t>Cenu neodsouhlasených prací a dodávek je Zhotovitel oprávněn účtovat jen po písemné dohodě s Objednatelem, jinak na základě pravomocného soudního rozhodnutí, které potvrdí jeho nárok.</w:t>
      </w:r>
    </w:p>
    <w:p w14:paraId="1C898827" w14:textId="77777777" w:rsidR="00A81D52"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2000A4">
        <w:rPr>
          <w:sz w:val="22"/>
          <w:szCs w:val="22"/>
          <w:lang w:val="cs-CZ"/>
        </w:rPr>
        <w:t>zjišťovací protokol</w:t>
      </w:r>
      <w:r w:rsidR="005F4816" w:rsidRPr="002000A4">
        <w:rPr>
          <w:sz w:val="22"/>
          <w:szCs w:val="22"/>
          <w:lang w:val="cs-CZ"/>
        </w:rPr>
        <w:t xml:space="preserve"> se soupisem provedených prací</w:t>
      </w:r>
      <w:r w:rsidRPr="002000A4">
        <w:rPr>
          <w:sz w:val="22"/>
          <w:szCs w:val="22"/>
          <w:lang w:val="cs-CZ"/>
        </w:rPr>
        <w:t>.</w:t>
      </w:r>
      <w:r w:rsidRPr="00A079F0">
        <w:rPr>
          <w:sz w:val="22"/>
          <w:szCs w:val="22"/>
          <w:lang w:val="cs-CZ"/>
        </w:rPr>
        <w:t xml:space="preserve"> Zjišťovací protokol předá Zhotovitel Objednateli i v elektronické podobě ve formátu *.xls, *.xlsx.  Po odsouhlasení Objednatelem a odborným dozorem (Objednatel a odborný dozor se vyjádří do pěti dnů po předání </w:t>
      </w:r>
      <w:r w:rsidRPr="00A079F0">
        <w:rPr>
          <w:bCs/>
          <w:iCs/>
          <w:sz w:val="22"/>
          <w:szCs w:val="22"/>
          <w:lang w:val="cs-CZ"/>
        </w:rPr>
        <w:t>zjišťovacího protokolu</w:t>
      </w:r>
      <w:r w:rsidRPr="00A079F0">
        <w:rPr>
          <w:sz w:val="22"/>
          <w:szCs w:val="22"/>
          <w:lang w:val="cs-CZ"/>
        </w:rPr>
        <w:t xml:space="preserve">) vystaví </w:t>
      </w:r>
      <w:r w:rsidRPr="00A079F0">
        <w:rPr>
          <w:b/>
          <w:bCs/>
          <w:sz w:val="22"/>
          <w:szCs w:val="22"/>
          <w:lang w:val="cs-CZ"/>
        </w:rPr>
        <w:t>fakturu s obvyklými náležitostmi, jejíž nedílnou součástí musí být zjišťovací protokol a soupis provedených prací</w:t>
      </w:r>
      <w:r w:rsidRPr="00A079F0">
        <w:rPr>
          <w:sz w:val="22"/>
          <w:szCs w:val="22"/>
          <w:lang w:val="cs-CZ"/>
        </w:rPr>
        <w:t xml:space="preserve">. Bez tohoto zjišťovacího protokolu a </w:t>
      </w:r>
      <w:r w:rsidR="006141E6" w:rsidRPr="00A079F0">
        <w:rPr>
          <w:sz w:val="22"/>
          <w:szCs w:val="22"/>
          <w:lang w:val="cs-CZ"/>
        </w:rPr>
        <w:t>soupisu prací</w:t>
      </w:r>
      <w:r w:rsidR="00D61AE8" w:rsidRPr="00A079F0">
        <w:rPr>
          <w:sz w:val="22"/>
          <w:szCs w:val="22"/>
          <w:lang w:val="cs-CZ"/>
        </w:rPr>
        <w:t xml:space="preserve"> je faktura neúplná</w:t>
      </w:r>
      <w:r w:rsidRPr="00A079F0">
        <w:rPr>
          <w:sz w:val="22"/>
          <w:szCs w:val="22"/>
          <w:lang w:val="cs-CZ"/>
        </w:rPr>
        <w:t xml:space="preserve">. Datem zdanitelného plnění je poslední den příslušného kalendářního měsíce. Zhotovitel je povinen dle ust.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A079F0">
        <w:rPr>
          <w:sz w:val="22"/>
          <w:szCs w:val="22"/>
          <w:lang w:val="cs-CZ"/>
        </w:rPr>
        <w:t>10</w:t>
      </w:r>
      <w:r w:rsidRPr="00A079F0">
        <w:rPr>
          <w:sz w:val="22"/>
          <w:szCs w:val="22"/>
          <w:lang w:val="cs-CZ"/>
        </w:rPr>
        <w:t xml:space="preserve"> pracovních dnů ode dne uskutečnění zdanitelného plnění. </w:t>
      </w:r>
    </w:p>
    <w:p w14:paraId="1DE19058" w14:textId="77777777" w:rsidR="00A81D52" w:rsidRPr="00A079F0" w:rsidRDefault="00A81D52" w:rsidP="00A81D52">
      <w:pPr>
        <w:pStyle w:val="Nadpis2"/>
        <w:numPr>
          <w:ilvl w:val="1"/>
          <w:numId w:val="28"/>
        </w:numPr>
        <w:spacing w:line="240" w:lineRule="auto"/>
        <w:ind w:left="0"/>
        <w:rPr>
          <w:sz w:val="22"/>
          <w:szCs w:val="22"/>
          <w:lang w:val="cs-CZ"/>
        </w:rPr>
      </w:pPr>
      <w:r w:rsidRPr="00A079F0">
        <w:rPr>
          <w:sz w:val="22"/>
          <w:szCs w:val="22"/>
          <w:lang w:val="cs-CZ"/>
        </w:rPr>
        <w:t xml:space="preserve">Do patnácti dní po řádném protokolárním předání a převzetí (odevzdání) díla bude Zhotovitelem vystaven daňový doklad – konečná faktura (vyúčtování Ceny za provedení díla). </w:t>
      </w:r>
      <w:r w:rsidRPr="00130E6A">
        <w:rPr>
          <w:sz w:val="22"/>
          <w:szCs w:val="22"/>
          <w:lang w:val="cs-CZ"/>
        </w:rPr>
        <w:t>Konečná faktura bude vystavena</w:t>
      </w:r>
      <w:r w:rsidRPr="00130E6A">
        <w:rPr>
          <w:b/>
          <w:bCs/>
          <w:sz w:val="22"/>
          <w:szCs w:val="22"/>
          <w:lang w:val="cs-CZ"/>
        </w:rPr>
        <w:t xml:space="preserve"> </w:t>
      </w:r>
      <w:r w:rsidRPr="00130E6A">
        <w:rPr>
          <w:sz w:val="22"/>
          <w:szCs w:val="22"/>
          <w:lang w:val="cs-CZ"/>
        </w:rPr>
        <w:t>se splatností 30</w:t>
      </w:r>
      <w:r w:rsidRPr="00A079F0">
        <w:rPr>
          <w:sz w:val="22"/>
          <w:szCs w:val="22"/>
          <w:lang w:val="cs-CZ"/>
        </w:rPr>
        <w:t xml:space="preserve"> (slovy: třicet) kalendářních dní ode dne řádného předání faktury Zhotovitelem Objednateli.</w:t>
      </w:r>
      <w:r w:rsidR="0012475A" w:rsidRPr="00A079F0">
        <w:rPr>
          <w:sz w:val="22"/>
          <w:szCs w:val="22"/>
          <w:lang w:val="cs-CZ"/>
        </w:rPr>
        <w:t xml:space="preserve"> </w:t>
      </w:r>
    </w:p>
    <w:p w14:paraId="716B4773" w14:textId="77777777" w:rsidR="00A81D52" w:rsidRPr="00A079F0" w:rsidRDefault="00A81D52" w:rsidP="00A81D52">
      <w:pPr>
        <w:pStyle w:val="Nadpis2"/>
        <w:numPr>
          <w:ilvl w:val="0"/>
          <w:numId w:val="0"/>
        </w:numPr>
        <w:rPr>
          <w:sz w:val="22"/>
          <w:szCs w:val="22"/>
          <w:lang w:val="cs-CZ"/>
        </w:rPr>
      </w:pPr>
      <w:r w:rsidRPr="00A079F0">
        <w:rPr>
          <w:sz w:val="22"/>
          <w:szCs w:val="22"/>
          <w:lang w:val="cs-CZ"/>
        </w:rPr>
        <w:t>Konečná faktura musí mimo výše uvedených náležitostí obsahovat:</w:t>
      </w:r>
    </w:p>
    <w:p w14:paraId="3BA0EB8E"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výslovný název „konečná faktura",</w:t>
      </w:r>
    </w:p>
    <w:p w14:paraId="27798C44"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celkovou sjednanou cenu bez DPH,</w:t>
      </w:r>
    </w:p>
    <w:p w14:paraId="7D06D2D5"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soupis všech uhrazených faktur bez DPH,</w:t>
      </w:r>
    </w:p>
    <w:p w14:paraId="09D3362F"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částku zbývající k úhradě bez DPH</w:t>
      </w:r>
    </w:p>
    <w:p w14:paraId="06D265D8" w14:textId="77777777" w:rsidR="00A81D52" w:rsidRPr="00A079F0" w:rsidRDefault="00A81D52" w:rsidP="00A81D52">
      <w:pPr>
        <w:pStyle w:val="Styl1"/>
        <w:spacing w:line="240" w:lineRule="auto"/>
        <w:ind w:left="0" w:firstLine="0"/>
        <w:rPr>
          <w:rFonts w:ascii="Cambria" w:hAnsi="Cambria" w:cs="Cambria"/>
          <w:sz w:val="22"/>
          <w:szCs w:val="22"/>
          <w:lang w:val="cs-CZ"/>
        </w:rPr>
      </w:pPr>
      <w:r w:rsidRPr="00A079F0">
        <w:rPr>
          <w:rFonts w:ascii="Cambria" w:hAnsi="Cambria" w:cs="Cambria"/>
          <w:sz w:val="22"/>
          <w:szCs w:val="22"/>
          <w:lang w:val="cs-CZ"/>
        </w:rPr>
        <w:t>Bez kterékoliv z těchto výše uvedených náležitostí je konečná faktura neplatná.</w:t>
      </w:r>
    </w:p>
    <w:p w14:paraId="5099CEDB" w14:textId="355148E4" w:rsidR="00BB4E7F" w:rsidRPr="00A079F0" w:rsidRDefault="00BB4E7F" w:rsidP="00FD4C77">
      <w:pPr>
        <w:pStyle w:val="Nadpis2"/>
        <w:numPr>
          <w:ilvl w:val="1"/>
          <w:numId w:val="28"/>
        </w:numPr>
        <w:spacing w:line="240" w:lineRule="auto"/>
        <w:ind w:left="0"/>
        <w:rPr>
          <w:sz w:val="22"/>
          <w:szCs w:val="22"/>
          <w:lang w:val="cs-CZ"/>
        </w:rPr>
      </w:pPr>
      <w:r w:rsidRPr="00A079F0">
        <w:rPr>
          <w:b/>
          <w:sz w:val="22"/>
          <w:szCs w:val="22"/>
          <w:lang w:val="cs-CZ"/>
        </w:rPr>
        <w:t xml:space="preserve">Splatnost daňových dokladů je smluvními stranami dohodnuta na 30 (slovy: třicet) kalendářních dní ode dne </w:t>
      </w:r>
      <w:r w:rsidR="008C2597" w:rsidRPr="00A079F0">
        <w:rPr>
          <w:b/>
          <w:sz w:val="22"/>
          <w:szCs w:val="22"/>
          <w:lang w:val="cs-CZ"/>
        </w:rPr>
        <w:t>doručení</w:t>
      </w:r>
      <w:r w:rsidRPr="00A079F0">
        <w:rPr>
          <w:b/>
          <w:sz w:val="22"/>
          <w:szCs w:val="22"/>
          <w:lang w:val="cs-CZ"/>
        </w:rPr>
        <w:t xml:space="preserve"> faktury Zhotovitelem Objednateli.</w:t>
      </w:r>
      <w:r w:rsidRPr="00A079F0">
        <w:rPr>
          <w:sz w:val="22"/>
          <w:szCs w:val="22"/>
          <w:lang w:val="cs-CZ"/>
        </w:rPr>
        <w:t xml:space="preserve"> Zhotovitel je povinen vystavit a doručit fakturu Objednateli do </w:t>
      </w:r>
      <w:r w:rsidR="00291A36" w:rsidRPr="00A079F0">
        <w:rPr>
          <w:sz w:val="22"/>
          <w:szCs w:val="22"/>
          <w:lang w:val="cs-CZ"/>
        </w:rPr>
        <w:t>10</w:t>
      </w:r>
      <w:r w:rsidR="0020382E" w:rsidRPr="00A079F0">
        <w:rPr>
          <w:sz w:val="22"/>
          <w:szCs w:val="22"/>
          <w:lang w:val="cs-CZ"/>
        </w:rPr>
        <w:t xml:space="preserve"> </w:t>
      </w:r>
      <w:r w:rsidRPr="00A079F0">
        <w:rPr>
          <w:sz w:val="22"/>
          <w:szCs w:val="22"/>
          <w:lang w:val="cs-CZ"/>
        </w:rPr>
        <w:t>pracovních dnů</w:t>
      </w:r>
      <w:r w:rsidR="003B06A7" w:rsidRPr="00A079F0">
        <w:rPr>
          <w:sz w:val="22"/>
          <w:szCs w:val="22"/>
          <w:lang w:val="cs-CZ"/>
        </w:rPr>
        <w:t xml:space="preserve"> </w:t>
      </w:r>
      <w:r w:rsidRPr="00A079F0">
        <w:rPr>
          <w:sz w:val="22"/>
          <w:szCs w:val="22"/>
          <w:lang w:val="cs-CZ"/>
        </w:rPr>
        <w:t xml:space="preserve">ode dne uskutečnění zdanitelného plnění. Pokud bude faktura Objednateli doručena později, přiměřeně se prodlužuje lhůta k úhradě takové faktury. </w:t>
      </w:r>
      <w:r w:rsidR="00FC1870">
        <w:rPr>
          <w:sz w:val="22"/>
          <w:szCs w:val="22"/>
          <w:lang w:val="cs-CZ"/>
        </w:rPr>
        <w:t>Zároveň se Zhotovitel zavazuje jednak sjednat splatnost faktur mezi Zhotovitelem a jeho poddodavatelem maximálně v délce 60 dnů ode dne doručení faktury Zhotoviteli a zejména v takto sjednané době splatnosti fakturu řádně a včas poddodavateli zaplatit.</w:t>
      </w:r>
      <w:r w:rsidRPr="00A079F0">
        <w:rPr>
          <w:sz w:val="22"/>
          <w:szCs w:val="22"/>
          <w:lang w:val="cs-CZ"/>
        </w:rPr>
        <w:t xml:space="preserve">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37A19B06"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C50B7F"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lastRenderedPageBreak/>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A079F0">
        <w:rPr>
          <w:sz w:val="22"/>
          <w:szCs w:val="22"/>
          <w:lang w:val="cs-CZ"/>
        </w:rPr>
        <w:t xml:space="preserve"> nebo bude obsahovat nesrovnalosti</w:t>
      </w:r>
      <w:r w:rsidRPr="00A079F0">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B56EA92" w14:textId="2836EB29" w:rsidR="003E00B5" w:rsidRPr="00A079F0" w:rsidRDefault="00BB4E7F" w:rsidP="002000A4">
      <w:pPr>
        <w:pStyle w:val="Nadpis2"/>
        <w:numPr>
          <w:ilvl w:val="1"/>
          <w:numId w:val="28"/>
        </w:numPr>
        <w:spacing w:line="240" w:lineRule="auto"/>
        <w:ind w:left="0"/>
        <w:rPr>
          <w:b/>
          <w:bCs/>
          <w:iCs/>
          <w:sz w:val="22"/>
          <w:szCs w:val="22"/>
          <w:u w:val="single"/>
          <w:lang w:val="cs-CZ"/>
        </w:rPr>
      </w:pPr>
      <w:r w:rsidRPr="00A079F0">
        <w:rPr>
          <w:sz w:val="22"/>
          <w:szCs w:val="22"/>
          <w:lang w:val="cs-CZ"/>
        </w:rPr>
        <w:t xml:space="preserve">Cenu za provedení díla lze měnit pouze za následujících podmínek:   </w:t>
      </w:r>
    </w:p>
    <w:p w14:paraId="707197F0"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bCs/>
          <w:iCs/>
          <w:sz w:val="22"/>
          <w:szCs w:val="22"/>
          <w:lang w:val="cs-CZ"/>
        </w:rPr>
        <w:t xml:space="preserve">a) </w:t>
      </w:r>
      <w:r w:rsidRPr="00A079F0">
        <w:rPr>
          <w:sz w:val="22"/>
          <w:szCs w:val="22"/>
          <w:lang w:val="cs-CZ"/>
        </w:rPr>
        <w:t>zadavatel požaduje práce, které nejsou v předmětu díla</w:t>
      </w:r>
    </w:p>
    <w:p w14:paraId="50DEB52B"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sz w:val="22"/>
          <w:szCs w:val="22"/>
          <w:lang w:val="cs-CZ"/>
        </w:rPr>
        <w:t>b) zadavatel požaduje vypustit některé práce předmětu díla</w:t>
      </w:r>
    </w:p>
    <w:p w14:paraId="0AD90A84" w14:textId="77777777" w:rsidR="003E00B5" w:rsidRPr="00A079F0" w:rsidRDefault="003E00B5" w:rsidP="003E00B5">
      <w:pPr>
        <w:pStyle w:val="Nadpis2"/>
        <w:numPr>
          <w:ilvl w:val="0"/>
          <w:numId w:val="0"/>
        </w:numPr>
        <w:spacing w:line="240" w:lineRule="auto"/>
        <w:ind w:left="1416"/>
        <w:rPr>
          <w:bCs/>
          <w:iCs/>
          <w:sz w:val="22"/>
          <w:szCs w:val="22"/>
          <w:lang w:val="cs-CZ"/>
        </w:rPr>
      </w:pPr>
      <w:r w:rsidRPr="00A079F0">
        <w:rPr>
          <w:sz w:val="22"/>
          <w:szCs w:val="22"/>
          <w:lang w:val="cs-CZ"/>
        </w:rPr>
        <w:t>c) při realizaci se zjistí skutečnosti, které neby</w:t>
      </w:r>
      <w:r w:rsidR="005F13B5" w:rsidRPr="00A079F0">
        <w:rPr>
          <w:sz w:val="22"/>
          <w:szCs w:val="22"/>
          <w:lang w:val="cs-CZ"/>
        </w:rPr>
        <w:t xml:space="preserve">ly v době podpisu smlouvy známy </w:t>
      </w:r>
      <w:r w:rsidRPr="00A079F0">
        <w:rPr>
          <w:sz w:val="22"/>
          <w:szCs w:val="22"/>
          <w:lang w:val="cs-CZ"/>
        </w:rPr>
        <w:t>a dodavatel je</w:t>
      </w:r>
      <w:r w:rsidR="00822ECA" w:rsidRPr="00A079F0">
        <w:rPr>
          <w:sz w:val="22"/>
          <w:szCs w:val="22"/>
          <w:lang w:val="cs-CZ"/>
        </w:rPr>
        <w:t xml:space="preserve"> nezavinil</w:t>
      </w:r>
      <w:r w:rsidRPr="00A079F0">
        <w:rPr>
          <w:sz w:val="22"/>
          <w:szCs w:val="22"/>
          <w:lang w:val="cs-CZ"/>
        </w:rPr>
        <w:t xml:space="preserve"> ani nemohl předvídat a mají vliv na cenu díla</w:t>
      </w:r>
    </w:p>
    <w:p w14:paraId="43751FE7" w14:textId="0A661BD0" w:rsidR="003E00B5" w:rsidRPr="00A079F0" w:rsidRDefault="003E00B5" w:rsidP="003E00B5">
      <w:pPr>
        <w:pStyle w:val="Nadpis2"/>
        <w:numPr>
          <w:ilvl w:val="0"/>
          <w:numId w:val="0"/>
        </w:numPr>
        <w:spacing w:line="240" w:lineRule="auto"/>
        <w:ind w:left="1416"/>
        <w:rPr>
          <w:sz w:val="22"/>
          <w:szCs w:val="22"/>
          <w:lang w:val="cs-CZ"/>
        </w:rPr>
      </w:pPr>
      <w:r w:rsidRPr="00A079F0">
        <w:rPr>
          <w:sz w:val="22"/>
          <w:szCs w:val="22"/>
          <w:lang w:val="cs-CZ"/>
        </w:rPr>
        <w:t xml:space="preserve">d) při realizaci se zjistí skutečnosti odlišné od zadávací dokumentace (neodpovídající geologické údaje apod.). </w:t>
      </w:r>
    </w:p>
    <w:p w14:paraId="15A884A3" w14:textId="77777777" w:rsidR="00C84005" w:rsidRPr="00A079F0" w:rsidRDefault="00C84005" w:rsidP="002000A4">
      <w:pPr>
        <w:pStyle w:val="Nadpis2"/>
        <w:numPr>
          <w:ilvl w:val="1"/>
          <w:numId w:val="28"/>
        </w:numPr>
        <w:spacing w:line="240" w:lineRule="auto"/>
        <w:ind w:left="0"/>
        <w:rPr>
          <w:sz w:val="22"/>
          <w:szCs w:val="22"/>
          <w:lang w:val="cs-CZ"/>
        </w:rPr>
      </w:pPr>
      <w:r w:rsidRPr="00A079F0">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A079F0">
        <w:rPr>
          <w:sz w:val="22"/>
          <w:szCs w:val="22"/>
          <w:lang w:val="cs-CZ"/>
        </w:rPr>
        <w:t xml:space="preserve"> nebo RTS</w:t>
      </w:r>
      <w:r w:rsidRPr="00A079F0">
        <w:rPr>
          <w:sz w:val="22"/>
          <w:szCs w:val="22"/>
          <w:lang w:val="cs-CZ"/>
        </w:rPr>
        <w:t>, v případě, že práce nebudou obsaženy v položkovém rozpočtu a změna nebude moct být stanovena na základě cen URS</w:t>
      </w:r>
      <w:r w:rsidR="00B9315C" w:rsidRPr="00A079F0">
        <w:rPr>
          <w:sz w:val="22"/>
          <w:szCs w:val="22"/>
          <w:lang w:val="cs-CZ"/>
        </w:rPr>
        <w:t xml:space="preserve"> nebo RTS</w:t>
      </w:r>
      <w:r w:rsidRPr="00A079F0">
        <w:rPr>
          <w:sz w:val="22"/>
          <w:szCs w:val="22"/>
          <w:lang w:val="cs-CZ"/>
        </w:rPr>
        <w:t>, bude změna ceny podléhat schválení projektanta.</w:t>
      </w:r>
    </w:p>
    <w:p w14:paraId="7CF51596" w14:textId="2DB9CCBD" w:rsidR="007E5786" w:rsidRPr="00A079F0" w:rsidRDefault="007E5786" w:rsidP="002000A4">
      <w:pPr>
        <w:pStyle w:val="Nadpis2"/>
        <w:numPr>
          <w:ilvl w:val="1"/>
          <w:numId w:val="28"/>
        </w:numPr>
        <w:spacing w:line="240" w:lineRule="auto"/>
        <w:ind w:left="0"/>
        <w:rPr>
          <w:sz w:val="22"/>
          <w:szCs w:val="22"/>
          <w:lang w:val="cs-CZ"/>
        </w:rPr>
      </w:pPr>
      <w:r w:rsidRPr="00A079F0">
        <w:rPr>
          <w:sz w:val="22"/>
          <w:szCs w:val="22"/>
          <w:lang w:val="cs-CZ"/>
        </w:rPr>
        <w:t>Sjednání změny ceny díla nesmí změnit</w:t>
      </w:r>
      <w:r w:rsidRPr="00A079F0">
        <w:rPr>
          <w:color w:val="000000"/>
          <w:sz w:val="22"/>
          <w:szCs w:val="22"/>
          <w:lang w:val="cs-CZ"/>
        </w:rPr>
        <w:t xml:space="preserve"> celkovou povahu veřejné zakázky</w:t>
      </w:r>
      <w:r w:rsidRPr="00A079F0">
        <w:rPr>
          <w:sz w:val="22"/>
          <w:szCs w:val="22"/>
          <w:lang w:val="cs-CZ"/>
        </w:rPr>
        <w:t xml:space="preserve"> s názvem </w:t>
      </w:r>
      <w:r w:rsidR="00D94140" w:rsidRPr="00A079F0">
        <w:rPr>
          <w:b/>
          <w:bCs/>
          <w:sz w:val="22"/>
          <w:szCs w:val="22"/>
          <w:lang w:val="cs-CZ"/>
        </w:rPr>
        <w:t>„</w:t>
      </w:r>
      <w:r w:rsidR="00130E6A" w:rsidRPr="002D16D0">
        <w:rPr>
          <w:rFonts w:ascii="Times New Roman" w:hAnsi="Times New Roman"/>
          <w:b/>
          <w:bCs/>
          <w:sz w:val="22"/>
          <w:szCs w:val="22"/>
        </w:rPr>
        <w:t>REKONSTRUKCE KULTURNÍHO DOMU_ŠTÍTARY</w:t>
      </w:r>
      <w:r w:rsidR="0062274D">
        <w:rPr>
          <w:b/>
          <w:bCs/>
          <w:sz w:val="22"/>
          <w:szCs w:val="22"/>
          <w:lang w:val="cs-CZ"/>
        </w:rPr>
        <w:t>“</w:t>
      </w:r>
      <w:r w:rsidR="00D94140">
        <w:rPr>
          <w:rFonts w:ascii="Times New Roman" w:hAnsi="Times New Roman"/>
          <w:b/>
          <w:sz w:val="22"/>
          <w:szCs w:val="22"/>
        </w:rPr>
        <w:t>.</w:t>
      </w:r>
    </w:p>
    <w:p w14:paraId="614A1A6B" w14:textId="77777777" w:rsidR="00BB4E7F" w:rsidRPr="00A079F0" w:rsidRDefault="00BB4E7F" w:rsidP="002000A4">
      <w:pPr>
        <w:pStyle w:val="Nadpis2"/>
        <w:numPr>
          <w:ilvl w:val="1"/>
          <w:numId w:val="28"/>
        </w:numPr>
        <w:spacing w:line="240" w:lineRule="auto"/>
        <w:ind w:left="0"/>
        <w:rPr>
          <w:sz w:val="22"/>
          <w:szCs w:val="22"/>
          <w:lang w:val="cs-CZ"/>
        </w:rPr>
      </w:pPr>
      <w:r w:rsidRPr="00A079F0">
        <w:rPr>
          <w:sz w:val="22"/>
          <w:szCs w:val="22"/>
          <w:lang w:val="cs-CZ"/>
        </w:rPr>
        <w:t>Veškeré vícepráce, změny, doplňky nebo rozšíření, které budou realizovány v souladu se smlouvou o dílo a zákonem č. 13</w:t>
      </w:r>
      <w:r w:rsidR="00891EE3" w:rsidRPr="00A079F0">
        <w:rPr>
          <w:sz w:val="22"/>
          <w:szCs w:val="22"/>
          <w:lang w:val="cs-CZ"/>
        </w:rPr>
        <w:t>4</w:t>
      </w:r>
      <w:r w:rsidRPr="00A079F0">
        <w:rPr>
          <w:sz w:val="22"/>
          <w:szCs w:val="22"/>
          <w:lang w:val="cs-CZ"/>
        </w:rPr>
        <w:t>/20</w:t>
      </w:r>
      <w:r w:rsidR="00891EE3" w:rsidRPr="00A079F0">
        <w:rPr>
          <w:sz w:val="22"/>
          <w:szCs w:val="22"/>
          <w:lang w:val="cs-CZ"/>
        </w:rPr>
        <w:t>1</w:t>
      </w:r>
      <w:r w:rsidRPr="00A079F0">
        <w:rPr>
          <w:sz w:val="22"/>
          <w:szCs w:val="22"/>
          <w:lang w:val="cs-CZ"/>
        </w:rPr>
        <w:t>6 Sb., v.z.p.p.,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72E46FAE" w14:textId="77777777" w:rsidR="00BB4E7F" w:rsidRPr="00A079F0" w:rsidRDefault="00BB4E7F" w:rsidP="002000A4">
      <w:pPr>
        <w:pStyle w:val="Nadpis2"/>
        <w:numPr>
          <w:ilvl w:val="1"/>
          <w:numId w:val="28"/>
        </w:numPr>
        <w:spacing w:line="240" w:lineRule="auto"/>
        <w:ind w:left="0"/>
        <w:rPr>
          <w:sz w:val="22"/>
          <w:szCs w:val="22"/>
          <w:lang w:val="cs-CZ"/>
        </w:rPr>
      </w:pPr>
      <w:r w:rsidRPr="00A079F0">
        <w:rPr>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14:paraId="409D6D3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Součinnost smluvních stran</w:t>
      </w:r>
    </w:p>
    <w:p w14:paraId="7274568F"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4299BE4"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B4E620D"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 xml:space="preserve">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w:t>
      </w:r>
      <w:r w:rsidRPr="00A079F0">
        <w:rPr>
          <w:sz w:val="22"/>
          <w:szCs w:val="22"/>
          <w:lang w:val="cs-CZ"/>
        </w:rPr>
        <w:lastRenderedPageBreak/>
        <w:t>poskytne Objednateli, zástupci Objednatele jednajícímu ve věcech technických a jiným osobám zúčastněným na provádění díla</w:t>
      </w:r>
      <w:r w:rsidR="00D82DCA" w:rsidRPr="00A079F0">
        <w:rPr>
          <w:sz w:val="22"/>
          <w:szCs w:val="22"/>
          <w:lang w:val="cs-CZ"/>
        </w:rPr>
        <w:t>,</w:t>
      </w:r>
      <w:r w:rsidRPr="00A079F0">
        <w:rPr>
          <w:sz w:val="22"/>
          <w:szCs w:val="22"/>
          <w:lang w:val="cs-CZ"/>
        </w:rPr>
        <w:t xml:space="preserve"> veškeré potřebné doklady, konzultace, pomoc a jinou součinnost.</w:t>
      </w:r>
    </w:p>
    <w:p w14:paraId="0914800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Práva a povinnosti stran</w:t>
      </w:r>
    </w:p>
    <w:p w14:paraId="7280C816" w14:textId="77777777" w:rsidR="00F25B70" w:rsidRPr="00A079F0" w:rsidRDefault="00F25B70" w:rsidP="00EF204A">
      <w:pPr>
        <w:pStyle w:val="Nadpis2"/>
        <w:numPr>
          <w:ilvl w:val="1"/>
          <w:numId w:val="5"/>
        </w:numPr>
        <w:spacing w:line="240" w:lineRule="auto"/>
        <w:ind w:left="0"/>
        <w:rPr>
          <w:sz w:val="22"/>
          <w:szCs w:val="22"/>
          <w:lang w:val="cs-CZ"/>
        </w:rPr>
      </w:pPr>
      <w:r w:rsidRPr="00A079F0">
        <w:rPr>
          <w:sz w:val="22"/>
          <w:szCs w:val="22"/>
          <w:lang w:val="cs-CZ"/>
        </w:rPr>
        <w:t xml:space="preserve">Zhotovitel </w:t>
      </w:r>
      <w:r w:rsidR="0053271F" w:rsidRPr="00A079F0">
        <w:rPr>
          <w:sz w:val="22"/>
          <w:szCs w:val="22"/>
          <w:lang w:val="cs-CZ"/>
        </w:rPr>
        <w:t>má p</w:t>
      </w:r>
      <w:r w:rsidR="00487EE5" w:rsidRPr="00A079F0">
        <w:rPr>
          <w:sz w:val="22"/>
          <w:szCs w:val="22"/>
          <w:lang w:val="cs-CZ"/>
        </w:rPr>
        <w:t xml:space="preserve">ovinnost se do uzavření smlouvy </w:t>
      </w:r>
      <w:r w:rsidR="0053271F" w:rsidRPr="00A079F0">
        <w:rPr>
          <w:sz w:val="22"/>
          <w:szCs w:val="22"/>
          <w:lang w:val="cs-CZ"/>
        </w:rPr>
        <w:t>seznámit</w:t>
      </w:r>
      <w:r w:rsidR="00DC1243" w:rsidRPr="00A079F0">
        <w:rPr>
          <w:sz w:val="22"/>
          <w:szCs w:val="22"/>
          <w:lang w:val="cs-CZ"/>
        </w:rPr>
        <w:t> </w:t>
      </w:r>
      <w:r w:rsidR="0053271F" w:rsidRPr="00A079F0">
        <w:rPr>
          <w:sz w:val="22"/>
          <w:szCs w:val="22"/>
          <w:lang w:val="cs-CZ"/>
        </w:rPr>
        <w:t xml:space="preserve">s </w:t>
      </w:r>
      <w:r w:rsidRPr="00A079F0">
        <w:rPr>
          <w:sz w:val="22"/>
          <w:szCs w:val="22"/>
          <w:lang w:val="cs-CZ"/>
        </w:rPr>
        <w:t>rozsahem</w:t>
      </w:r>
      <w:r w:rsidR="00DC1243" w:rsidRPr="00A079F0">
        <w:rPr>
          <w:sz w:val="22"/>
          <w:szCs w:val="22"/>
          <w:lang w:val="cs-CZ"/>
        </w:rPr>
        <w:t>,</w:t>
      </w:r>
      <w:r w:rsidRPr="00A079F0">
        <w:rPr>
          <w:sz w:val="22"/>
          <w:szCs w:val="22"/>
          <w:lang w:val="cs-CZ"/>
        </w:rPr>
        <w:t xml:space="preserve"> povahou díla </w:t>
      </w:r>
      <w:r w:rsidR="00DC1243" w:rsidRPr="00A079F0">
        <w:rPr>
          <w:sz w:val="22"/>
          <w:szCs w:val="22"/>
          <w:lang w:val="cs-CZ"/>
        </w:rPr>
        <w:t xml:space="preserve">a </w:t>
      </w:r>
      <w:r w:rsidRPr="00A079F0">
        <w:rPr>
          <w:sz w:val="22"/>
          <w:szCs w:val="22"/>
          <w:lang w:val="cs-CZ"/>
        </w:rPr>
        <w:t>s místem pr</w:t>
      </w:r>
      <w:r w:rsidR="0053271F" w:rsidRPr="00A079F0">
        <w:rPr>
          <w:sz w:val="22"/>
          <w:szCs w:val="22"/>
          <w:lang w:val="cs-CZ"/>
        </w:rPr>
        <w:t>ovádění stavby, s veškerými technickými</w:t>
      </w:r>
      <w:r w:rsidRPr="00A079F0">
        <w:rPr>
          <w:sz w:val="22"/>
          <w:szCs w:val="22"/>
          <w:lang w:val="cs-CZ"/>
        </w:rPr>
        <w:t>, kvalitativní</w:t>
      </w:r>
      <w:r w:rsidR="0053271F" w:rsidRPr="00A079F0">
        <w:rPr>
          <w:sz w:val="22"/>
          <w:szCs w:val="22"/>
          <w:lang w:val="cs-CZ"/>
        </w:rPr>
        <w:t>mi a jinými podmínkami</w:t>
      </w:r>
      <w:r w:rsidRPr="00A079F0">
        <w:rPr>
          <w:sz w:val="22"/>
          <w:szCs w:val="22"/>
          <w:lang w:val="cs-CZ"/>
        </w:rPr>
        <w:t xml:space="preserve"> provádění díla</w:t>
      </w:r>
      <w:r w:rsidR="0053271F" w:rsidRPr="00A079F0">
        <w:rPr>
          <w:sz w:val="22"/>
          <w:szCs w:val="22"/>
          <w:lang w:val="cs-CZ"/>
        </w:rPr>
        <w:t>, prověřit</w:t>
      </w:r>
      <w:r w:rsidRPr="00A079F0">
        <w:rPr>
          <w:sz w:val="22"/>
          <w:szCs w:val="22"/>
          <w:lang w:val="cs-CZ"/>
        </w:rPr>
        <w:t xml:space="preserve"> podklady a pokyny, které obdržel od O</w:t>
      </w:r>
      <w:r w:rsidR="0053271F" w:rsidRPr="00A079F0">
        <w:rPr>
          <w:sz w:val="22"/>
          <w:szCs w:val="22"/>
          <w:lang w:val="cs-CZ"/>
        </w:rPr>
        <w:t xml:space="preserve">bjednatele a bez zbytečného odkladu písemně upozornit Objednatele, pokud </w:t>
      </w:r>
      <w:r w:rsidR="00487EE5" w:rsidRPr="00A079F0">
        <w:rPr>
          <w:sz w:val="22"/>
          <w:szCs w:val="22"/>
          <w:lang w:val="cs-CZ"/>
        </w:rPr>
        <w:t>shledal jakékoliv vady či nedostatky</w:t>
      </w:r>
      <w:r w:rsidRPr="00A079F0">
        <w:rPr>
          <w:sz w:val="22"/>
          <w:szCs w:val="22"/>
          <w:lang w:val="cs-CZ"/>
        </w:rPr>
        <w:t>.</w:t>
      </w:r>
      <w:r w:rsidR="00D82DCA" w:rsidRPr="00A079F0">
        <w:rPr>
          <w:sz w:val="22"/>
          <w:szCs w:val="22"/>
          <w:lang w:val="cs-CZ"/>
        </w:rPr>
        <w:t xml:space="preserve"> </w:t>
      </w:r>
      <w:r w:rsidR="005D0A94" w:rsidRPr="00A079F0">
        <w:rPr>
          <w:sz w:val="22"/>
          <w:szCs w:val="22"/>
          <w:lang w:val="cs-CZ"/>
        </w:rPr>
        <w:t>Tímto není dotčena odpovědnost Objednatele z</w:t>
      </w:r>
      <w:r w:rsidR="003D6980" w:rsidRPr="00A079F0">
        <w:rPr>
          <w:sz w:val="22"/>
          <w:szCs w:val="22"/>
          <w:lang w:val="cs-CZ"/>
        </w:rPr>
        <w:t>a</w:t>
      </w:r>
      <w:r w:rsidR="005D0A94" w:rsidRPr="00A079F0">
        <w:rPr>
          <w:sz w:val="22"/>
          <w:szCs w:val="22"/>
          <w:lang w:val="cs-CZ"/>
        </w:rPr>
        <w:t xml:space="preserve"> správnos</w:t>
      </w:r>
      <w:r w:rsidR="00767CF1" w:rsidRPr="00A079F0">
        <w:rPr>
          <w:sz w:val="22"/>
          <w:szCs w:val="22"/>
          <w:lang w:val="cs-CZ"/>
        </w:rPr>
        <w:t>t a úplnost předané dokumentace.</w:t>
      </w:r>
      <w:r w:rsidR="00B525D0" w:rsidRPr="00A079F0">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5188E6A2" w14:textId="77777777" w:rsidR="00F25B70" w:rsidRPr="00A079F0" w:rsidRDefault="00F25B70" w:rsidP="00FD4C77">
      <w:pPr>
        <w:pStyle w:val="Nadpis2"/>
        <w:numPr>
          <w:ilvl w:val="1"/>
          <w:numId w:val="9"/>
        </w:numPr>
        <w:spacing w:after="120" w:line="240" w:lineRule="auto"/>
        <w:ind w:left="0"/>
        <w:rPr>
          <w:sz w:val="22"/>
          <w:szCs w:val="22"/>
          <w:lang w:val="cs-CZ"/>
        </w:rPr>
      </w:pPr>
      <w:r w:rsidRPr="00A079F0">
        <w:rPr>
          <w:sz w:val="22"/>
          <w:szCs w:val="22"/>
          <w:lang w:val="cs-CZ"/>
        </w:rPr>
        <w:t>Zhotovitel se zavazuje, že Objednateli bezodkladně po vzniku takové skutečnosti písemně oznámí:</w:t>
      </w:r>
    </w:p>
    <w:p w14:paraId="0C04AB66"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jestliže bude zahájeno insolvenční řízení dle zák. č. 182/2006 Sb., o úpadku a způsobech jeho řešení, v platném znění, jehož předmětem bude úpadek nebo hrozící úpadek Zhotovitele; a/nebo</w:t>
      </w:r>
    </w:p>
    <w:p w14:paraId="2A3013AA"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vstup Zhotovitele do likvidace; a/nebo</w:t>
      </w:r>
    </w:p>
    <w:p w14:paraId="116F2FA9"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změny v majetkové struktuře Zhotovitele, s výjimkou změny majetkové struktury, která představuje běžný obchodní styk; a/nebo</w:t>
      </w:r>
    </w:p>
    <w:p w14:paraId="71842422"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provedení přeměny Zhotovitele, zejména fúzí, převodem jmění na společníka či rozdělením, provedení změny právní formy dlužníka či provedení jiných organizačních změn; a/nebo</w:t>
      </w:r>
    </w:p>
    <w:p w14:paraId="756B1FF7"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omezení či ukončení výkonu činnosti Zhotovitele, která bezprostředně souvisí s předmětem Smlouvy; a/nebo</w:t>
      </w:r>
    </w:p>
    <w:p w14:paraId="29B62B10"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založení obchodní společnosti Zhotovitelem či účasti na podnikání jiné osoby Zhotovitele; a/nebo</w:t>
      </w:r>
    </w:p>
    <w:p w14:paraId="4C9EC0AE"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všechny skutečnosti, které by mohly mít vliv na přechod či vypořádání závazků Zhotovitele vůči Objednateli vyplývajících ze Smlouvy či se Smlouvou souvisejících; a/nebo</w:t>
      </w:r>
    </w:p>
    <w:p w14:paraId="0152B213"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zrušení Zhotovitele.</w:t>
      </w:r>
    </w:p>
    <w:p w14:paraId="5C8634BA" w14:textId="77777777" w:rsidR="00F25B70" w:rsidRPr="00A079F0" w:rsidRDefault="00F25B70" w:rsidP="00C23526">
      <w:pPr>
        <w:pStyle w:val="Nadpis2"/>
        <w:numPr>
          <w:ilvl w:val="0"/>
          <w:numId w:val="0"/>
        </w:numPr>
        <w:spacing w:after="120" w:line="240" w:lineRule="auto"/>
        <w:rPr>
          <w:sz w:val="22"/>
          <w:szCs w:val="22"/>
          <w:lang w:val="cs-CZ"/>
        </w:rPr>
      </w:pPr>
      <w:r w:rsidRPr="00A079F0">
        <w:rPr>
          <w:sz w:val="22"/>
          <w:szCs w:val="22"/>
          <w:lang w:val="cs-CZ"/>
        </w:rPr>
        <w:t xml:space="preserve">V případě porušení tohoto ustanovení povinností </w:t>
      </w:r>
      <w:r w:rsidR="00371B30" w:rsidRPr="00A079F0">
        <w:rPr>
          <w:sz w:val="22"/>
          <w:szCs w:val="22"/>
          <w:lang w:val="cs-CZ"/>
        </w:rPr>
        <w:t xml:space="preserve">ze strany Zhotovitele </w:t>
      </w:r>
      <w:r w:rsidRPr="00A079F0">
        <w:rPr>
          <w:sz w:val="22"/>
          <w:szCs w:val="22"/>
          <w:lang w:val="cs-CZ"/>
        </w:rPr>
        <w:t>je Objednatel oprávněn od Smlouvy bez dalšího odstoupit.</w:t>
      </w:r>
    </w:p>
    <w:p w14:paraId="23A1BBC2" w14:textId="77777777" w:rsidR="00F25B70" w:rsidRPr="00A079F0" w:rsidRDefault="009B4C86" w:rsidP="00FD4C77">
      <w:pPr>
        <w:pStyle w:val="Nadpis2"/>
        <w:numPr>
          <w:ilvl w:val="1"/>
          <w:numId w:val="11"/>
        </w:numPr>
        <w:spacing w:after="120" w:line="240" w:lineRule="auto"/>
        <w:ind w:left="0"/>
        <w:rPr>
          <w:sz w:val="22"/>
          <w:szCs w:val="22"/>
          <w:lang w:val="cs-CZ"/>
        </w:rPr>
      </w:pPr>
      <w:r w:rsidRPr="00A079F0">
        <w:rPr>
          <w:sz w:val="22"/>
          <w:szCs w:val="22"/>
          <w:lang w:val="cs-CZ"/>
        </w:rPr>
        <w:t>Zhotovitel je povinen umožnit, aby Objednatel</w:t>
      </w:r>
      <w:r w:rsidR="00F25B70" w:rsidRPr="00A079F0">
        <w:rPr>
          <w:sz w:val="22"/>
          <w:szCs w:val="22"/>
          <w:lang w:val="cs-CZ"/>
        </w:rPr>
        <w:t>:</w:t>
      </w:r>
    </w:p>
    <w:p w14:paraId="0EACCDE8"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w:t>
      </w:r>
      <w:r w:rsidR="009B4C86" w:rsidRPr="00A079F0">
        <w:rPr>
          <w:sz w:val="22"/>
          <w:szCs w:val="22"/>
          <w:lang w:val="cs-CZ"/>
        </w:rPr>
        <w:t>třednictvím třetí osoby prováděl</w:t>
      </w:r>
      <w:r w:rsidRPr="00A079F0">
        <w:rPr>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663FB40"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A079F0">
        <w:rPr>
          <w:b/>
          <w:bCs/>
          <w:sz w:val="22"/>
          <w:szCs w:val="22"/>
          <w:lang w:val="cs-CZ"/>
        </w:rPr>
        <w:t>Technický dozor nesmí provádět Zhotovitel ani osoba s ním propojená.</w:t>
      </w:r>
      <w:r w:rsidR="00371B30" w:rsidRPr="00A079F0">
        <w:rPr>
          <w:b/>
          <w:bCs/>
          <w:sz w:val="22"/>
          <w:szCs w:val="22"/>
          <w:lang w:val="cs-CZ"/>
        </w:rPr>
        <w:t xml:space="preserve"> </w:t>
      </w:r>
      <w:r w:rsidRPr="00A079F0">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4AA820C" w14:textId="77777777" w:rsidR="00F25B70" w:rsidRPr="00A079F0" w:rsidRDefault="00F25B70" w:rsidP="00C23526">
      <w:pPr>
        <w:pStyle w:val="Nadpis3"/>
        <w:spacing w:after="120" w:line="240" w:lineRule="auto"/>
        <w:rPr>
          <w:sz w:val="22"/>
          <w:szCs w:val="22"/>
          <w:lang w:val="cs-CZ"/>
        </w:rPr>
      </w:pPr>
      <w:r w:rsidRPr="00A079F0">
        <w:rPr>
          <w:sz w:val="22"/>
          <w:szCs w:val="22"/>
          <w:lang w:val="cs-CZ"/>
        </w:rPr>
        <w:lastRenderedPageBreak/>
        <w:t>sám či prost</w:t>
      </w:r>
      <w:r w:rsidR="009B4C86" w:rsidRPr="00A079F0">
        <w:rPr>
          <w:sz w:val="22"/>
          <w:szCs w:val="22"/>
          <w:lang w:val="cs-CZ"/>
        </w:rPr>
        <w:t>řednictvím třetí osoby vykonával</w:t>
      </w:r>
      <w:r w:rsidRPr="00A079F0">
        <w:rPr>
          <w:sz w:val="22"/>
          <w:szCs w:val="22"/>
          <w:lang w:val="cs-CZ"/>
        </w:rPr>
        <w:t xml:space="preserve"> v místě provádění díla vlastní výkon činnosti </w:t>
      </w:r>
      <w:r w:rsidRPr="00130E6A">
        <w:rPr>
          <w:b/>
          <w:bCs/>
          <w:sz w:val="22"/>
          <w:szCs w:val="22"/>
          <w:lang w:val="cs-CZ"/>
        </w:rPr>
        <w:t>koordinátora BOZP</w:t>
      </w:r>
      <w:r w:rsidRPr="00A079F0">
        <w:rPr>
          <w:sz w:val="22"/>
          <w:szCs w:val="22"/>
          <w:lang w:val="cs-CZ"/>
        </w:rPr>
        <w:t>,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C4BB7E2" w14:textId="77777777" w:rsidR="00767CF1" w:rsidRPr="00A079F0" w:rsidRDefault="00767CF1" w:rsidP="00767CF1">
      <w:pPr>
        <w:pStyle w:val="Nadpis3"/>
        <w:spacing w:after="120" w:line="240" w:lineRule="auto"/>
        <w:rPr>
          <w:sz w:val="22"/>
          <w:szCs w:val="22"/>
          <w:lang w:val="cs-CZ"/>
        </w:rPr>
      </w:pPr>
      <w:r w:rsidRPr="00A079F0">
        <w:rPr>
          <w:sz w:val="22"/>
          <w:szCs w:val="22"/>
          <w:lang w:val="cs-CZ"/>
        </w:rPr>
        <w:t xml:space="preserve"> vykonával autorský dozor projektanta</w:t>
      </w:r>
      <w:r w:rsidR="00371B30" w:rsidRPr="00A079F0">
        <w:rPr>
          <w:sz w:val="22"/>
          <w:szCs w:val="22"/>
          <w:lang w:val="cs-CZ"/>
        </w:rPr>
        <w:t>.</w:t>
      </w:r>
    </w:p>
    <w:p w14:paraId="2FDA5BC7" w14:textId="77777777" w:rsidR="00E0546C" w:rsidRPr="00A079F0" w:rsidRDefault="00621DE2" w:rsidP="001405D2">
      <w:pPr>
        <w:pStyle w:val="Nadpis2"/>
        <w:spacing w:line="240" w:lineRule="auto"/>
        <w:ind w:left="0"/>
        <w:rPr>
          <w:sz w:val="22"/>
          <w:szCs w:val="22"/>
          <w:lang w:val="cs-CZ"/>
        </w:rPr>
      </w:pPr>
      <w:r w:rsidRPr="00A079F0">
        <w:rPr>
          <w:sz w:val="22"/>
          <w:szCs w:val="22"/>
          <w:lang w:val="cs-CZ"/>
        </w:rPr>
        <w:t xml:space="preserve">Technický dozor objednatele bude </w:t>
      </w:r>
      <w:r w:rsidR="0077005F" w:rsidRPr="00A079F0">
        <w:rPr>
          <w:sz w:val="22"/>
          <w:szCs w:val="22"/>
          <w:lang w:val="cs-CZ"/>
        </w:rPr>
        <w:t>provádět průběžnou kontrolu prováděných prací</w:t>
      </w:r>
      <w:r w:rsidRPr="00A079F0">
        <w:rPr>
          <w:sz w:val="22"/>
          <w:szCs w:val="22"/>
          <w:lang w:val="cs-CZ"/>
        </w:rPr>
        <w:t>.</w:t>
      </w:r>
    </w:p>
    <w:p w14:paraId="66FFB2BD" w14:textId="77777777" w:rsidR="00767CF1" w:rsidRPr="00A079F0" w:rsidRDefault="00767CF1" w:rsidP="00767CF1">
      <w:pPr>
        <w:pStyle w:val="Nadpis2"/>
        <w:spacing w:line="240" w:lineRule="auto"/>
        <w:ind w:left="0"/>
        <w:rPr>
          <w:sz w:val="22"/>
          <w:szCs w:val="22"/>
          <w:lang w:val="cs-CZ"/>
        </w:rPr>
      </w:pPr>
      <w:r w:rsidRPr="00A079F0">
        <w:rPr>
          <w:sz w:val="22"/>
          <w:szCs w:val="22"/>
          <w:lang w:val="cs-CZ"/>
        </w:rPr>
        <w:t>Objednatel je povinen, pokud to vyplývá ze zvláštních právních předpisů, jmenovat koordinátora bezpečnosti práce na staveništi.</w:t>
      </w:r>
    </w:p>
    <w:p w14:paraId="7A78E781" w14:textId="77777777" w:rsidR="001405D2" w:rsidRPr="00A079F0" w:rsidRDefault="001405D2" w:rsidP="001405D2">
      <w:pPr>
        <w:pStyle w:val="Nadpis2"/>
        <w:spacing w:line="240" w:lineRule="auto"/>
        <w:ind w:left="0"/>
        <w:rPr>
          <w:sz w:val="22"/>
          <w:szCs w:val="22"/>
          <w:lang w:val="cs-CZ"/>
        </w:rPr>
      </w:pPr>
      <w:r w:rsidRPr="00197FB1">
        <w:rPr>
          <w:b/>
          <w:bCs/>
          <w:sz w:val="22"/>
          <w:szCs w:val="22"/>
          <w:lang w:val="cs-CZ"/>
        </w:rPr>
        <w:t>Kontrolní dny</w:t>
      </w:r>
      <w:r w:rsidRPr="00A079F0">
        <w:rPr>
          <w:sz w:val="22"/>
          <w:szCs w:val="22"/>
          <w:lang w:val="cs-CZ"/>
        </w:rPr>
        <w:t xml:space="preserve"> budou organizovány Objednatelem, zúčastní se jich vždy alespoň jeden zástupce Objednatele, jeden zástupce Zhotovitele a Technický dozor</w:t>
      </w:r>
      <w:r w:rsidR="00E0546C" w:rsidRPr="00A079F0">
        <w:rPr>
          <w:sz w:val="22"/>
          <w:szCs w:val="22"/>
          <w:lang w:val="cs-CZ"/>
        </w:rPr>
        <w:t xml:space="preserve"> investora</w:t>
      </w:r>
      <w:r w:rsidRPr="00A079F0">
        <w:rPr>
          <w:sz w:val="22"/>
          <w:szCs w:val="22"/>
          <w:lang w:val="cs-CZ"/>
        </w:rPr>
        <w:t>. Termíny a náplň kontrol prováděných Objednatelem vyznačí Objednatel v harmonogramu postupu prací při předání staveniště. Zápisy z kontrolních dnů se provádějí na místě stavby čitelným zápisem do stavebního deníku</w:t>
      </w:r>
      <w:r w:rsidR="00B9315C" w:rsidRPr="00A079F0">
        <w:rPr>
          <w:sz w:val="22"/>
          <w:szCs w:val="22"/>
          <w:lang w:val="cs-CZ"/>
        </w:rPr>
        <w:t>.</w:t>
      </w:r>
    </w:p>
    <w:p w14:paraId="0B5640D2" w14:textId="77777777" w:rsidR="00F25B70" w:rsidRPr="00A079F0" w:rsidRDefault="00F25B70" w:rsidP="00C23526">
      <w:pPr>
        <w:pStyle w:val="Nadpis2"/>
        <w:spacing w:line="240" w:lineRule="auto"/>
        <w:ind w:left="0"/>
        <w:rPr>
          <w:b/>
          <w:bCs/>
          <w:i/>
          <w:sz w:val="22"/>
          <w:szCs w:val="22"/>
          <w:u w:val="single"/>
          <w:lang w:val="cs-CZ"/>
        </w:rPr>
      </w:pPr>
      <w:r w:rsidRPr="00A079F0">
        <w:rPr>
          <w:sz w:val="22"/>
          <w:szCs w:val="22"/>
          <w:lang w:val="cs-CZ"/>
        </w:rPr>
        <w:t>Zhotovitel se zavazuje ke spolupůsobení při výkonu finanční kontroly dle § 2 písm. e) zákona č. 320/2001 Sb., o finanční kontrole, ve znění pozdějších předpisů. Stejně</w:t>
      </w:r>
      <w:r w:rsidR="00185355" w:rsidRPr="00A079F0">
        <w:rPr>
          <w:sz w:val="22"/>
          <w:szCs w:val="22"/>
          <w:lang w:val="cs-CZ"/>
        </w:rPr>
        <w:t xml:space="preserve"> tak je Z</w:t>
      </w:r>
      <w:r w:rsidRPr="00A079F0">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A079F0">
        <w:rPr>
          <w:sz w:val="22"/>
          <w:szCs w:val="22"/>
          <w:lang w:val="cs-CZ"/>
        </w:rPr>
        <w:t>)</w:t>
      </w:r>
      <w:r w:rsidRPr="00A079F0">
        <w:rPr>
          <w:sz w:val="22"/>
          <w:szCs w:val="22"/>
          <w:lang w:val="cs-CZ"/>
        </w:rPr>
        <w:t>.</w:t>
      </w:r>
      <w:r w:rsidR="00371B30" w:rsidRPr="00A079F0">
        <w:rPr>
          <w:sz w:val="22"/>
          <w:szCs w:val="22"/>
          <w:lang w:val="cs-CZ"/>
        </w:rPr>
        <w:t xml:space="preserve"> </w:t>
      </w:r>
    </w:p>
    <w:p w14:paraId="07015CA2" w14:textId="11946EB8" w:rsidR="00452D2B" w:rsidRPr="00A079F0" w:rsidRDefault="00452D2B" w:rsidP="00C23526">
      <w:pPr>
        <w:pStyle w:val="Nadpis2"/>
        <w:spacing w:line="240" w:lineRule="auto"/>
        <w:ind w:left="0"/>
        <w:rPr>
          <w:b/>
          <w:i/>
          <w:sz w:val="22"/>
          <w:szCs w:val="22"/>
          <w:u w:val="single"/>
          <w:lang w:val="cs-CZ"/>
        </w:rPr>
      </w:pPr>
      <w:r w:rsidRPr="00A079F0">
        <w:rPr>
          <w:sz w:val="22"/>
          <w:szCs w:val="22"/>
          <w:lang w:val="cs-CZ"/>
        </w:rPr>
        <w:t>Zhotovitel je povinen uchovávat veškerou dokumentaci související s realizací projektu včetně účetních dokladů minimálně do konce roku 20</w:t>
      </w:r>
      <w:r w:rsidR="00197FB1">
        <w:rPr>
          <w:sz w:val="22"/>
          <w:szCs w:val="22"/>
          <w:lang w:val="cs-CZ"/>
        </w:rPr>
        <w:t>30</w:t>
      </w:r>
      <w:r w:rsidRPr="00A079F0">
        <w:rPr>
          <w:sz w:val="22"/>
          <w:szCs w:val="22"/>
          <w:lang w:val="cs-CZ"/>
        </w:rPr>
        <w:t>, pokud je v českých právních předpisech stanovena lhůta delší, bude použita lhůta delší. Zhotovitel je dále povinen minimálně do konce roku 20</w:t>
      </w:r>
      <w:r w:rsidR="00197FB1">
        <w:rPr>
          <w:sz w:val="22"/>
          <w:szCs w:val="22"/>
          <w:lang w:val="cs-CZ"/>
        </w:rPr>
        <w:t>30</w:t>
      </w:r>
      <w:r w:rsidRPr="00A079F0">
        <w:rPr>
          <w:sz w:val="22"/>
          <w:szCs w:val="22"/>
          <w:lang w:val="cs-CZ"/>
        </w:rPr>
        <w:t xml:space="preserve"> poskytovat požadované informace a dokumentaci související s realizací projektu </w:t>
      </w:r>
      <w:r w:rsidR="00371B30" w:rsidRPr="00A079F0">
        <w:rPr>
          <w:sz w:val="22"/>
          <w:szCs w:val="22"/>
          <w:lang w:val="cs-CZ"/>
        </w:rPr>
        <w:t xml:space="preserve">Objednateli a </w:t>
      </w:r>
      <w:r w:rsidRPr="00A079F0">
        <w:rPr>
          <w:sz w:val="22"/>
          <w:szCs w:val="22"/>
          <w:lang w:val="cs-CZ"/>
        </w:rPr>
        <w:t>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B5216E" w:rsidRPr="00A079F0">
        <w:rPr>
          <w:sz w:val="22"/>
          <w:szCs w:val="22"/>
          <w:lang w:val="cs-CZ"/>
        </w:rPr>
        <w:t xml:space="preserve"> Pokud by došlo k situaci, že by zhotovitel zanikl bez právního nástupce, je povinen veškerou toto dokumentaci před svým zánikem předat Objednateli. </w:t>
      </w:r>
    </w:p>
    <w:p w14:paraId="5A4B69FF" w14:textId="77777777" w:rsidR="00F25B70" w:rsidRPr="00A079F0" w:rsidRDefault="00F25B70" w:rsidP="00C23526">
      <w:pPr>
        <w:pStyle w:val="Nadpis2"/>
        <w:spacing w:line="240" w:lineRule="auto"/>
        <w:ind w:left="0"/>
        <w:rPr>
          <w:b/>
          <w:bCs/>
          <w:sz w:val="22"/>
          <w:szCs w:val="22"/>
          <w:lang w:val="cs-CZ"/>
        </w:rPr>
      </w:pPr>
      <w:r w:rsidRPr="00A079F0">
        <w:rPr>
          <w:sz w:val="22"/>
          <w:szCs w:val="22"/>
          <w:lang w:val="cs-CZ"/>
        </w:rPr>
        <w:t>Zhotovitel</w:t>
      </w:r>
      <w:r w:rsidR="00B5216E" w:rsidRPr="00A079F0">
        <w:rPr>
          <w:sz w:val="22"/>
          <w:szCs w:val="22"/>
          <w:lang w:val="cs-CZ"/>
        </w:rPr>
        <w:t xml:space="preserve"> </w:t>
      </w:r>
      <w:r w:rsidR="0020294F" w:rsidRPr="00A079F0">
        <w:rPr>
          <w:sz w:val="22"/>
          <w:szCs w:val="22"/>
          <w:lang w:val="cs-CZ"/>
        </w:rPr>
        <w:t xml:space="preserve">není </w:t>
      </w:r>
      <w:r w:rsidRPr="00A079F0">
        <w:rPr>
          <w:sz w:val="22"/>
          <w:szCs w:val="22"/>
          <w:lang w:val="cs-CZ"/>
        </w:rPr>
        <w:t xml:space="preserve">oprávněn převést nebo jakkoli přenést </w:t>
      </w:r>
      <w:r w:rsidR="00B5216E" w:rsidRPr="00A079F0">
        <w:rPr>
          <w:sz w:val="22"/>
          <w:szCs w:val="22"/>
          <w:lang w:val="cs-CZ"/>
        </w:rPr>
        <w:t xml:space="preserve">nebo postoupit </w:t>
      </w:r>
      <w:r w:rsidRPr="00A079F0">
        <w:rPr>
          <w:sz w:val="22"/>
          <w:szCs w:val="22"/>
          <w:lang w:val="cs-CZ"/>
        </w:rPr>
        <w:t xml:space="preserve">svoje práva a povinnosti ze smlouvy o </w:t>
      </w:r>
      <w:r w:rsidR="003A27D9" w:rsidRPr="00A079F0">
        <w:rPr>
          <w:sz w:val="22"/>
          <w:szCs w:val="22"/>
          <w:lang w:val="cs-CZ"/>
        </w:rPr>
        <w:t xml:space="preserve">dílo </w:t>
      </w:r>
      <w:r w:rsidR="00A77641" w:rsidRPr="00A079F0">
        <w:rPr>
          <w:sz w:val="22"/>
          <w:szCs w:val="22"/>
          <w:lang w:val="cs-CZ"/>
        </w:rPr>
        <w:t xml:space="preserve">(Smlouvy) </w:t>
      </w:r>
      <w:r w:rsidR="003A27D9" w:rsidRPr="00A079F0">
        <w:rPr>
          <w:sz w:val="22"/>
          <w:szCs w:val="22"/>
          <w:lang w:val="cs-CZ"/>
        </w:rPr>
        <w:t>vyplývající na jinou osobu</w:t>
      </w:r>
      <w:r w:rsidRPr="00A079F0">
        <w:rPr>
          <w:sz w:val="22"/>
          <w:szCs w:val="22"/>
          <w:lang w:val="cs-CZ"/>
        </w:rPr>
        <w:t xml:space="preserve">, </w:t>
      </w:r>
      <w:r w:rsidR="003A27D9" w:rsidRPr="00A079F0">
        <w:rPr>
          <w:sz w:val="22"/>
          <w:szCs w:val="22"/>
          <w:lang w:val="cs-CZ"/>
        </w:rPr>
        <w:t>to</w:t>
      </w:r>
      <w:r w:rsidRPr="00A079F0">
        <w:rPr>
          <w:sz w:val="22"/>
          <w:szCs w:val="22"/>
          <w:lang w:val="cs-CZ"/>
        </w:rPr>
        <w:t xml:space="preserve"> bude posuzováno jako podstatné p</w:t>
      </w:r>
      <w:r w:rsidR="00185355" w:rsidRPr="00A079F0">
        <w:rPr>
          <w:sz w:val="22"/>
          <w:szCs w:val="22"/>
          <w:lang w:val="cs-CZ"/>
        </w:rPr>
        <w:t>orušení této smlouvy ze strany Zhotovitele.</w:t>
      </w:r>
    </w:p>
    <w:p w14:paraId="1A2E4FDA" w14:textId="66D3937C"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že nezastaví pohledávky, které bude mít vů</w:t>
      </w:r>
      <w:r w:rsidR="004A0F4B" w:rsidRPr="00A079F0">
        <w:rPr>
          <w:sz w:val="22"/>
          <w:szCs w:val="22"/>
          <w:lang w:val="cs-CZ"/>
        </w:rPr>
        <w:t xml:space="preserve">či </w:t>
      </w:r>
      <w:r w:rsidR="001D24EB" w:rsidRPr="00A079F0">
        <w:rPr>
          <w:sz w:val="22"/>
          <w:szCs w:val="22"/>
          <w:lang w:val="cs-CZ"/>
        </w:rPr>
        <w:t>Objednateli</w:t>
      </w:r>
      <w:r w:rsidR="004A0F4B" w:rsidRPr="00A079F0">
        <w:rPr>
          <w:sz w:val="22"/>
          <w:szCs w:val="22"/>
          <w:lang w:val="cs-CZ"/>
        </w:rPr>
        <w:t xml:space="preserve"> ze smlouvy o dílo</w:t>
      </w:r>
      <w:r w:rsidR="00197FB1">
        <w:rPr>
          <w:sz w:val="22"/>
          <w:szCs w:val="22"/>
          <w:lang w:val="cs-CZ"/>
        </w:rPr>
        <w:t>,</w:t>
      </w:r>
      <w:r w:rsidRPr="00A079F0">
        <w:rPr>
          <w:sz w:val="22"/>
          <w:szCs w:val="22"/>
          <w:lang w:val="cs-CZ"/>
        </w:rPr>
        <w:t> a ani s nimi nebude manipulovat jiným způsobe</w:t>
      </w:r>
      <w:r w:rsidR="00185355" w:rsidRPr="00A079F0">
        <w:rPr>
          <w:sz w:val="22"/>
          <w:szCs w:val="22"/>
          <w:lang w:val="cs-CZ"/>
        </w:rPr>
        <w:t>m. Pokud by Z</w:t>
      </w:r>
      <w:r w:rsidRPr="00A079F0">
        <w:rPr>
          <w:sz w:val="22"/>
          <w:szCs w:val="22"/>
          <w:lang w:val="cs-CZ"/>
        </w:rPr>
        <w:t>hotovitel porušil tento svůj závazek, bude tato skutečnost posuzován</w:t>
      </w:r>
      <w:r w:rsidR="00185355" w:rsidRPr="00A079F0">
        <w:rPr>
          <w:sz w:val="22"/>
          <w:szCs w:val="22"/>
          <w:lang w:val="cs-CZ"/>
        </w:rPr>
        <w:t>a jako porušení smlouvy o dílo Z</w:t>
      </w:r>
      <w:r w:rsidRPr="00A079F0">
        <w:rPr>
          <w:sz w:val="22"/>
          <w:szCs w:val="22"/>
          <w:lang w:val="cs-CZ"/>
        </w:rPr>
        <w:t xml:space="preserve">hotovitelem podstatným způsobem se všemi důsledky, včetně možnosti pro </w:t>
      </w:r>
      <w:r w:rsidR="001D24EB" w:rsidRPr="00A079F0">
        <w:rPr>
          <w:sz w:val="22"/>
          <w:szCs w:val="22"/>
          <w:lang w:val="cs-CZ"/>
        </w:rPr>
        <w:t>Objednatele</w:t>
      </w:r>
      <w:r w:rsidRPr="00A079F0">
        <w:rPr>
          <w:sz w:val="22"/>
          <w:szCs w:val="22"/>
          <w:lang w:val="cs-CZ"/>
        </w:rPr>
        <w:t xml:space="preserve"> od tohoto smluvního vztahu </w:t>
      </w:r>
      <w:r w:rsidR="00452D2B" w:rsidRPr="00A079F0">
        <w:rPr>
          <w:sz w:val="22"/>
          <w:szCs w:val="22"/>
          <w:lang w:val="cs-CZ"/>
        </w:rPr>
        <w:t>odstoupit.</w:t>
      </w:r>
    </w:p>
    <w:p w14:paraId="7DBA2D77"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Stavební deník</w:t>
      </w:r>
    </w:p>
    <w:p w14:paraId="6A6F352D" w14:textId="77777777" w:rsidR="00F25B70" w:rsidRPr="00A079F0" w:rsidRDefault="00F25B70" w:rsidP="00FD4C77">
      <w:pPr>
        <w:pStyle w:val="Nadpis2"/>
        <w:numPr>
          <w:ilvl w:val="1"/>
          <w:numId w:val="12"/>
        </w:numPr>
        <w:spacing w:line="240" w:lineRule="auto"/>
        <w:ind w:left="0"/>
        <w:rPr>
          <w:b/>
          <w:i/>
          <w:color w:val="FF0000"/>
          <w:sz w:val="22"/>
          <w:szCs w:val="22"/>
          <w:u w:val="single"/>
          <w:lang w:val="cs-CZ"/>
        </w:rPr>
      </w:pPr>
      <w:r w:rsidRPr="00A079F0">
        <w:rPr>
          <w:sz w:val="22"/>
          <w:szCs w:val="22"/>
          <w:lang w:val="cs-CZ"/>
        </w:rPr>
        <w:t>Zhotovitel se zavazuje ode dne předání staveniště (viz článek XI. Smlouvy) Objednatelem Zhotoviteli vést stavební deník alespoň v jednom originále a dvou průpisech dle ust. § 157 stavebního zákona</w:t>
      </w:r>
      <w:r w:rsidR="00EF13D4" w:rsidRPr="00A079F0">
        <w:rPr>
          <w:sz w:val="22"/>
          <w:szCs w:val="22"/>
          <w:lang w:val="cs-CZ"/>
        </w:rPr>
        <w:t xml:space="preserve"> v rozsahu stanoveném vyhláškou č. 499/2006 Sb., o dokumentaci </w:t>
      </w:r>
      <w:r w:rsidR="00800801" w:rsidRPr="00A079F0">
        <w:rPr>
          <w:sz w:val="22"/>
          <w:szCs w:val="22"/>
          <w:lang w:val="cs-CZ"/>
        </w:rPr>
        <w:t>staveb v.z.p.p</w:t>
      </w:r>
      <w:r w:rsidRPr="00A079F0">
        <w:rPr>
          <w:sz w:val="22"/>
          <w:szCs w:val="22"/>
          <w:lang w:val="cs-CZ"/>
        </w:rPr>
        <w:t xml:space="preserve">. Na stavbě bude veden </w:t>
      </w:r>
      <w:r w:rsidRPr="00A079F0">
        <w:rPr>
          <w:b/>
          <w:sz w:val="22"/>
          <w:szCs w:val="22"/>
          <w:lang w:val="cs-CZ"/>
        </w:rPr>
        <w:t>pouze jeden stavební deník</w:t>
      </w:r>
      <w:r w:rsidRPr="00A079F0">
        <w:rPr>
          <w:sz w:val="22"/>
          <w:szCs w:val="22"/>
          <w:lang w:val="cs-CZ"/>
        </w:rPr>
        <w:t xml:space="preserve">, vedený Zhotovitelem a budou v něm zaznamenávány veškeré skutečnosti o průběhu všech prací, včetně prací </w:t>
      </w:r>
      <w:r w:rsidR="004872A0" w:rsidRPr="00A079F0">
        <w:rPr>
          <w:sz w:val="22"/>
          <w:szCs w:val="22"/>
          <w:lang w:val="cs-CZ"/>
        </w:rPr>
        <w:t>pod</w:t>
      </w:r>
      <w:r w:rsidRPr="00A079F0">
        <w:rPr>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w:t>
      </w:r>
      <w:r w:rsidRPr="00A079F0">
        <w:rPr>
          <w:sz w:val="22"/>
          <w:szCs w:val="22"/>
          <w:lang w:val="cs-CZ"/>
        </w:rPr>
        <w:lastRenderedPageBreak/>
        <w:t xml:space="preserve">přítomnosti jakýchkoli osob na staveništi. Originál stavebního deníku předá Zhotovitel při přejímacím řízení Objednateli. </w:t>
      </w:r>
      <w:r w:rsidR="00A338A7" w:rsidRPr="00A079F0">
        <w:rPr>
          <w:sz w:val="22"/>
          <w:szCs w:val="22"/>
          <w:lang w:val="cs-CZ"/>
        </w:rPr>
        <w:t xml:space="preserve"> </w:t>
      </w:r>
    </w:p>
    <w:p w14:paraId="4757DE6E"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Stavební deník dle předchozího odstavce Smlouvy vede Zhotovitelem </w:t>
      </w:r>
      <w:r w:rsidRPr="00A079F0">
        <w:rPr>
          <w:sz w:val="22"/>
          <w:szCs w:val="22"/>
          <w:lang w:val="cs-CZ"/>
        </w:rPr>
        <w:br/>
        <w:t xml:space="preserve">pověřená osoba – </w:t>
      </w:r>
      <w:r w:rsidR="00B9315C" w:rsidRPr="00A079F0">
        <w:rPr>
          <w:sz w:val="22"/>
          <w:szCs w:val="22"/>
          <w:lang w:val="cs-CZ"/>
        </w:rPr>
        <w:t xml:space="preserve">hlavní </w:t>
      </w:r>
      <w:r w:rsidRPr="00A079F0">
        <w:rPr>
          <w:sz w:val="22"/>
          <w:szCs w:val="22"/>
          <w:lang w:val="cs-CZ"/>
        </w:rPr>
        <w:t>stavbyvedoucí.</w:t>
      </w:r>
      <w:r w:rsidR="00541F48" w:rsidRPr="00A079F0">
        <w:rPr>
          <w:sz w:val="22"/>
          <w:szCs w:val="22"/>
          <w:lang w:val="cs-CZ"/>
        </w:rPr>
        <w:t xml:space="preserve">  Tato osoba včetně jejího čísla autorizace bude zapsána v předávacím protokolu při převzetí staveniště.</w:t>
      </w:r>
      <w:r w:rsidRPr="00A079F0">
        <w:rPr>
          <w:sz w:val="22"/>
          <w:szCs w:val="22"/>
          <w:lang w:val="cs-CZ"/>
        </w:rPr>
        <w:t xml:space="preserve"> V případě změny osoby Zhotovitelem pověřené k vedení stavebního deníku musí být tato skutečnost bezodkladně uvedena ve stavebním deníku. </w:t>
      </w:r>
    </w:p>
    <w:p w14:paraId="10FD0F0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73777E8"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5FFE7BC"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na základě žádosti zástupce Objednatele bezodkladně předávat Objednateli úplné kopie zápisů ze stavebního deníku.</w:t>
      </w:r>
    </w:p>
    <w:p w14:paraId="4569D2B7"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7C591E6"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Staveniště a jeho zařízení</w:t>
      </w:r>
    </w:p>
    <w:p w14:paraId="417AC8BF" w14:textId="77777777" w:rsidR="00E9341D" w:rsidRPr="00A079F0" w:rsidRDefault="00E9341D" w:rsidP="00FD4C77">
      <w:pPr>
        <w:pStyle w:val="Nadpis2"/>
        <w:numPr>
          <w:ilvl w:val="1"/>
          <w:numId w:val="13"/>
        </w:numPr>
        <w:spacing w:line="240" w:lineRule="auto"/>
        <w:ind w:left="0"/>
        <w:rPr>
          <w:sz w:val="22"/>
          <w:szCs w:val="22"/>
          <w:lang w:val="cs-CZ"/>
        </w:rPr>
      </w:pPr>
      <w:r w:rsidRPr="00A079F0">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E7416F7" w14:textId="05882FC0" w:rsidR="008B2D7A" w:rsidRPr="00A079F0" w:rsidRDefault="00BF6BCB" w:rsidP="00FD4C77">
      <w:pPr>
        <w:pStyle w:val="Nadpis2"/>
        <w:numPr>
          <w:ilvl w:val="1"/>
          <w:numId w:val="13"/>
        </w:numPr>
        <w:spacing w:line="240" w:lineRule="auto"/>
        <w:ind w:left="0"/>
        <w:rPr>
          <w:sz w:val="22"/>
          <w:szCs w:val="22"/>
          <w:lang w:val="cs-CZ"/>
        </w:rPr>
      </w:pPr>
      <w:r w:rsidRPr="004D3075">
        <w:rPr>
          <w:b/>
          <w:bCs/>
          <w:sz w:val="22"/>
          <w:szCs w:val="22"/>
          <w:lang w:val="cs-CZ"/>
        </w:rPr>
        <w:t>K předání staveniště dojde</w:t>
      </w:r>
      <w:r w:rsidR="0041274D" w:rsidRPr="004D3075">
        <w:rPr>
          <w:b/>
          <w:bCs/>
          <w:sz w:val="22"/>
          <w:szCs w:val="22"/>
          <w:lang w:val="cs-CZ"/>
        </w:rPr>
        <w:t xml:space="preserve"> do 10 </w:t>
      </w:r>
      <w:r w:rsidR="0070399F">
        <w:rPr>
          <w:b/>
          <w:bCs/>
          <w:sz w:val="22"/>
          <w:szCs w:val="22"/>
          <w:lang w:val="cs-CZ"/>
        </w:rPr>
        <w:t>písemné výzvy k převzetí staveniště</w:t>
      </w:r>
      <w:r w:rsidRPr="00A079F0">
        <w:rPr>
          <w:sz w:val="22"/>
          <w:szCs w:val="22"/>
          <w:lang w:val="cs-CZ"/>
        </w:rPr>
        <w:t xml:space="preserve">. </w:t>
      </w:r>
      <w:r w:rsidR="00E9341D" w:rsidRPr="00A079F0">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A079F0">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w:t>
      </w:r>
      <w:r w:rsidRPr="00A079F0">
        <w:rPr>
          <w:sz w:val="22"/>
          <w:szCs w:val="22"/>
          <w:lang w:val="cs-CZ"/>
        </w:rPr>
        <w:t>ktronické příslušné dokumentace</w:t>
      </w:r>
      <w:r w:rsidR="008B2D7A" w:rsidRPr="00A079F0">
        <w:rPr>
          <w:sz w:val="22"/>
          <w:szCs w:val="22"/>
          <w:lang w:val="cs-CZ"/>
        </w:rPr>
        <w:t xml:space="preserve"> dle Smlouvy. </w:t>
      </w:r>
    </w:p>
    <w:p w14:paraId="66A1B175" w14:textId="77777777" w:rsidR="00875AB7" w:rsidRPr="00A079F0" w:rsidRDefault="00F35EA1" w:rsidP="00875AB7">
      <w:pPr>
        <w:pStyle w:val="Nadpis2"/>
        <w:spacing w:line="240" w:lineRule="auto"/>
        <w:ind w:left="0"/>
        <w:rPr>
          <w:sz w:val="22"/>
          <w:szCs w:val="22"/>
          <w:lang w:val="cs-CZ"/>
        </w:rPr>
      </w:pPr>
      <w:r w:rsidRPr="00A079F0">
        <w:rPr>
          <w:sz w:val="22"/>
          <w:szCs w:val="22"/>
          <w:lang w:val="cs-CZ"/>
        </w:rPr>
        <w:t xml:space="preserve">Zřízení staveniště zabezpečuje Zhotovitel v souladu se svými potřebami, příslušnou dokumentací a požadavky Objednatele. </w:t>
      </w:r>
      <w:r w:rsidR="00AE4DCA" w:rsidRPr="00A079F0">
        <w:rPr>
          <w:sz w:val="22"/>
          <w:szCs w:val="22"/>
          <w:lang w:val="cs-CZ"/>
        </w:rPr>
        <w:t xml:space="preserve">Způsob napojení na zdroj vody, plynu a elektřiny zajistí Zhotovitel se správcem sítí. </w:t>
      </w:r>
      <w:r w:rsidR="00875AB7" w:rsidRPr="00A079F0">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21CA64"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F5E45F3"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lastRenderedPageBreak/>
        <w:t>Zhotovitel bude mít v průběhu realizace a dokončování předmětu díla na staveništi výhradní odpovědnost za:</w:t>
      </w:r>
    </w:p>
    <w:p w14:paraId="5EAE837F"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bezpečnosti všech osob oprávněných k pohybu na staveništi, udržování staveniště v uspořádaném stavu za účelem předcházení vzniku škod; a</w:t>
      </w:r>
    </w:p>
    <w:p w14:paraId="67F781AA"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36517E" w14:textId="77777777" w:rsidR="008B2D7A" w:rsidRPr="00A079F0" w:rsidRDefault="008B2D7A" w:rsidP="008B2D7A">
      <w:pPr>
        <w:pStyle w:val="Nadpis3"/>
        <w:spacing w:line="240" w:lineRule="auto"/>
        <w:rPr>
          <w:sz w:val="22"/>
          <w:szCs w:val="22"/>
          <w:lang w:val="cs-CZ"/>
        </w:rPr>
      </w:pPr>
      <w:r w:rsidRPr="00A079F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E1167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až do konečného odevzdání staveniště Objednateli po ukončení prací zodpovídá za bezpečné zajištění staveniště vůči okolnímu provozu a chodcům.</w:t>
      </w:r>
    </w:p>
    <w:p w14:paraId="21284002"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2C3F9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C90DD98" w14:textId="4294F3AB" w:rsidR="008B2D7A" w:rsidRPr="00A079F0" w:rsidRDefault="008B2D7A" w:rsidP="008B2D7A">
      <w:pPr>
        <w:pStyle w:val="Nadpis2"/>
        <w:spacing w:line="240" w:lineRule="auto"/>
        <w:ind w:left="0"/>
        <w:rPr>
          <w:sz w:val="22"/>
          <w:szCs w:val="22"/>
          <w:lang w:val="cs-CZ"/>
        </w:rPr>
      </w:pPr>
      <w:r w:rsidRPr="00A079F0">
        <w:rPr>
          <w:b/>
          <w:sz w:val="22"/>
          <w:szCs w:val="22"/>
          <w:lang w:val="cs-CZ"/>
        </w:rPr>
        <w:t xml:space="preserve">Ke dni </w:t>
      </w:r>
      <w:r w:rsidR="00BC4ED5" w:rsidRPr="00A079F0">
        <w:rPr>
          <w:b/>
          <w:sz w:val="22"/>
          <w:szCs w:val="22"/>
          <w:lang w:val="cs-CZ"/>
        </w:rPr>
        <w:t>předání a převzetí předmětu díla Objednatel</w:t>
      </w:r>
      <w:r w:rsidR="00AD7420">
        <w:rPr>
          <w:b/>
          <w:sz w:val="22"/>
          <w:szCs w:val="22"/>
          <w:lang w:val="cs-CZ"/>
        </w:rPr>
        <w:t>i</w:t>
      </w:r>
      <w:r w:rsidRPr="00A079F0">
        <w:rPr>
          <w:b/>
          <w:sz w:val="22"/>
          <w:szCs w:val="22"/>
          <w:lang w:val="cs-CZ"/>
        </w:rPr>
        <w:t xml:space="preserve"> bude </w:t>
      </w:r>
      <w:r w:rsidR="00BC4ED5" w:rsidRPr="00A079F0">
        <w:rPr>
          <w:b/>
          <w:sz w:val="22"/>
          <w:szCs w:val="22"/>
          <w:lang w:val="cs-CZ"/>
        </w:rPr>
        <w:t xml:space="preserve">zařízení staveniště odstraněno, </w:t>
      </w:r>
      <w:r w:rsidRPr="00A079F0">
        <w:rPr>
          <w:b/>
          <w:sz w:val="22"/>
          <w:szCs w:val="22"/>
          <w:lang w:val="cs-CZ"/>
        </w:rPr>
        <w:t>vyklizeno a proveden závěrečný úklid</w:t>
      </w:r>
      <w:r w:rsidRPr="00A079F0">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C920A94"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Podmínky provádění díla</w:t>
      </w:r>
    </w:p>
    <w:p w14:paraId="49AC9AFE" w14:textId="77777777" w:rsidR="00F25B70" w:rsidRPr="00A079F0" w:rsidRDefault="00F25B70" w:rsidP="006F5E3E">
      <w:pPr>
        <w:pStyle w:val="Nadpis2"/>
        <w:spacing w:line="240" w:lineRule="auto"/>
        <w:ind w:left="0"/>
        <w:rPr>
          <w:sz w:val="22"/>
          <w:szCs w:val="22"/>
          <w:lang w:val="cs-CZ"/>
        </w:rPr>
      </w:pPr>
      <w:r w:rsidRPr="00A079F0">
        <w:rPr>
          <w:sz w:val="22"/>
          <w:szCs w:val="22"/>
          <w:lang w:val="cs-CZ"/>
        </w:rPr>
        <w:t xml:space="preserve">Objednatel je v souladu s § 2592 občanského zákoníku </w:t>
      </w:r>
      <w:r w:rsidR="00185355" w:rsidRPr="00A079F0">
        <w:rPr>
          <w:sz w:val="22"/>
          <w:szCs w:val="22"/>
          <w:lang w:val="cs-CZ"/>
        </w:rPr>
        <w:t>oprávněn dávat Z</w:t>
      </w:r>
      <w:r w:rsidRPr="00A079F0">
        <w:rPr>
          <w:sz w:val="22"/>
          <w:szCs w:val="22"/>
          <w:lang w:val="cs-CZ"/>
        </w:rPr>
        <w:t>hotoviteli pokyny k upřesnění nebo určení způsobu provádění díla, pokud tak neučiní, postupuje Zhotovitel ve věcech realizace stavby zcela samostatně.</w:t>
      </w:r>
    </w:p>
    <w:p w14:paraId="7DC2EA32" w14:textId="77777777" w:rsidR="00F25B70" w:rsidRPr="00A079F0" w:rsidRDefault="00160DDC" w:rsidP="006F5E3E">
      <w:pPr>
        <w:pStyle w:val="Nadpis2"/>
        <w:spacing w:line="240" w:lineRule="auto"/>
        <w:ind w:left="0"/>
        <w:rPr>
          <w:sz w:val="22"/>
          <w:szCs w:val="22"/>
          <w:lang w:val="cs-CZ"/>
        </w:rPr>
      </w:pPr>
      <w:r w:rsidRPr="00A079F0">
        <w:rPr>
          <w:sz w:val="22"/>
          <w:szCs w:val="22"/>
          <w:lang w:val="cs-CZ"/>
        </w:rPr>
        <w:t>Zhotovitel provede dílo s maximální o</w:t>
      </w:r>
      <w:r w:rsidR="00DD3E54" w:rsidRPr="00A079F0">
        <w:rPr>
          <w:sz w:val="22"/>
          <w:szCs w:val="22"/>
          <w:lang w:val="cs-CZ"/>
        </w:rPr>
        <w:t>dbornou péčí</w:t>
      </w:r>
      <w:r w:rsidRPr="00A079F0">
        <w:rPr>
          <w:sz w:val="22"/>
          <w:szCs w:val="22"/>
          <w:lang w:val="cs-CZ"/>
        </w:rPr>
        <w:t xml:space="preserve">. </w:t>
      </w:r>
      <w:r w:rsidR="00F25B70" w:rsidRPr="00A079F0">
        <w:rPr>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99F7DE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lastRenderedPageBreak/>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36AD8C3D" w14:textId="77777777" w:rsidR="00AF5617" w:rsidRPr="00A079F0" w:rsidRDefault="00AF5617" w:rsidP="00AF5617">
      <w:pPr>
        <w:pStyle w:val="Nadpis2"/>
        <w:spacing w:line="240" w:lineRule="auto"/>
        <w:ind w:left="0"/>
        <w:rPr>
          <w:sz w:val="22"/>
          <w:szCs w:val="22"/>
          <w:lang w:val="cs-CZ"/>
        </w:rPr>
      </w:pPr>
      <w:r w:rsidRPr="00A079F0">
        <w:rPr>
          <w:sz w:val="22"/>
          <w:szCs w:val="22"/>
          <w:lang w:val="cs-CZ"/>
        </w:rPr>
        <w:t>Zhotovitel se zavazuje, že zajistí provádění díla tak, aby provádění díla:</w:t>
      </w:r>
    </w:p>
    <w:p w14:paraId="3AE9D60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v co nejmenší míře omezovalo užívání místa provádění díla vymezeného v článku VI. Smlouvy, veřejných prostranství či jiných okolních dotčených pozemků či staveb; a</w:t>
      </w:r>
    </w:p>
    <w:p w14:paraId="37C4AA8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neobtěžovalo třetí osoby a okolní prostory zejména hlukem, pachem, emisemi, prachem, vibracemi, exhalacemi a zastíněním nad míru přiměřenou poměrům; a</w:t>
      </w:r>
    </w:p>
    <w:p w14:paraId="0ECECAAC"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 xml:space="preserve">nemělo nepříznivý vliv na životní prostředí, včetně minimalizace negativních vlivů na okolí výstavby; a </w:t>
      </w:r>
    </w:p>
    <w:p w14:paraId="2E41E2DB" w14:textId="77777777" w:rsidR="00F25B70" w:rsidRPr="00A079F0" w:rsidRDefault="00AF5617" w:rsidP="00386C90">
      <w:pPr>
        <w:pStyle w:val="Nadpis3"/>
        <w:numPr>
          <w:ilvl w:val="0"/>
          <w:numId w:val="0"/>
        </w:numPr>
        <w:spacing w:after="120" w:line="240" w:lineRule="auto"/>
        <w:ind w:left="1559"/>
        <w:rPr>
          <w:sz w:val="22"/>
          <w:szCs w:val="22"/>
          <w:lang w:val="cs-CZ"/>
        </w:rPr>
      </w:pPr>
      <w:r w:rsidRPr="00A079F0">
        <w:rPr>
          <w:sz w:val="22"/>
          <w:szCs w:val="22"/>
          <w:lang w:val="cs-CZ"/>
        </w:rPr>
        <w:t xml:space="preserve">bylo zabezpečeno pro činnost každé profese odborným dozorem Zhotovitele, který bude garantovat dodržování technologických postupů. Totéž platí pro práce </w:t>
      </w:r>
      <w:r w:rsidR="004872A0" w:rsidRPr="00A079F0">
        <w:rPr>
          <w:sz w:val="22"/>
          <w:szCs w:val="22"/>
          <w:lang w:val="cs-CZ"/>
        </w:rPr>
        <w:t>pod</w:t>
      </w:r>
      <w:r w:rsidRPr="00A079F0">
        <w:rPr>
          <w:sz w:val="22"/>
          <w:szCs w:val="22"/>
          <w:lang w:val="cs-CZ"/>
        </w:rPr>
        <w:t xml:space="preserve">dodavatelů. </w:t>
      </w:r>
    </w:p>
    <w:p w14:paraId="30A8B22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A079F0">
        <w:rPr>
          <w:sz w:val="22"/>
          <w:szCs w:val="22"/>
          <w:lang w:val="cs-CZ"/>
        </w:rPr>
        <w:t>liniových staveb</w:t>
      </w:r>
      <w:r w:rsidRPr="00A079F0">
        <w:rPr>
          <w:sz w:val="22"/>
          <w:szCs w:val="22"/>
          <w:lang w:val="cs-CZ"/>
        </w:rPr>
        <w:t>) je povinen bez zbytečného odkladu tuto škodu odstranit a není-li to možné, tak finančně uhradit.</w:t>
      </w:r>
    </w:p>
    <w:p w14:paraId="52C6ECF6"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paré projektové dokumentace plus elektronickou verzi dokumentace se zakreslením skutečného provedení díla. </w:t>
      </w:r>
    </w:p>
    <w:p w14:paraId="347D8A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4F26427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09D14B25" w14:textId="77777777" w:rsidR="00F25B70" w:rsidRPr="00A079F0" w:rsidRDefault="004872A0" w:rsidP="00937445">
      <w:pPr>
        <w:pStyle w:val="Nadpis1"/>
        <w:pBdr>
          <w:bottom w:val="none" w:sz="0" w:space="0" w:color="auto"/>
        </w:pBdr>
        <w:spacing w:before="360" w:line="240" w:lineRule="auto"/>
        <w:ind w:left="0"/>
        <w:rPr>
          <w:sz w:val="22"/>
          <w:szCs w:val="22"/>
          <w:lang w:val="cs-CZ"/>
        </w:rPr>
      </w:pPr>
      <w:r w:rsidRPr="00A079F0">
        <w:rPr>
          <w:sz w:val="22"/>
          <w:szCs w:val="22"/>
          <w:lang w:val="cs-CZ"/>
        </w:rPr>
        <w:t>Pod</w:t>
      </w:r>
      <w:r w:rsidR="00F25B70" w:rsidRPr="00A079F0">
        <w:rPr>
          <w:sz w:val="22"/>
          <w:szCs w:val="22"/>
          <w:lang w:val="cs-CZ"/>
        </w:rPr>
        <w:t>dodavatelé</w:t>
      </w:r>
    </w:p>
    <w:p w14:paraId="3D3C717B" w14:textId="77777777" w:rsidR="000951AE" w:rsidRPr="00A079F0" w:rsidRDefault="000951AE" w:rsidP="00937445">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bude v souladu s § 1935 občanského zákoníku odpovídat za práci provedenou poddodavateli tak, jako by ji provedl sám. </w:t>
      </w:r>
    </w:p>
    <w:p w14:paraId="52DA4783"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lastRenderedPageBreak/>
        <w:t xml:space="preserve">Zhotovitel je povinen zajistit a financovat veškeré poddodavatelské práce a nese za ně záruku v plném rozsahu dle Smlouvy. </w:t>
      </w:r>
      <w:r w:rsidRPr="00A079F0">
        <w:rPr>
          <w:rFonts w:ascii="Cambria" w:hAnsi="Cambria" w:cs="Cambria"/>
          <w:b/>
          <w:lang w:val="cs-CZ"/>
        </w:rPr>
        <w:t>Zhotovitel je povinen předložit při podpisu smlouvy</w:t>
      </w:r>
      <w:r w:rsidR="001522CE" w:rsidRPr="00A079F0">
        <w:rPr>
          <w:rFonts w:ascii="Cambria" w:hAnsi="Cambria" w:cs="Cambria"/>
          <w:b/>
          <w:lang w:val="cs-CZ"/>
        </w:rPr>
        <w:t xml:space="preserve"> </w:t>
      </w:r>
      <w:r w:rsidRPr="00A079F0">
        <w:rPr>
          <w:rFonts w:ascii="Cambria" w:hAnsi="Cambria" w:cs="Cambria"/>
          <w:b/>
          <w:lang w:val="cs-CZ"/>
        </w:rPr>
        <w:t>seznam poddodavatelů, kteří se budou podílet na plnění zakázky,</w:t>
      </w:r>
      <w:r w:rsidRPr="00A079F0">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A079F0">
        <w:rPr>
          <w:rFonts w:ascii="Cambria" w:hAnsi="Cambria" w:cs="Cambria"/>
          <w:lang w:val="cs-CZ"/>
        </w:rPr>
        <w:t xml:space="preserve">předchozího </w:t>
      </w:r>
      <w:r w:rsidRPr="00A079F0">
        <w:rPr>
          <w:rFonts w:ascii="Cambria" w:hAnsi="Cambria" w:cs="Cambria"/>
          <w:lang w:val="cs-CZ"/>
        </w:rPr>
        <w:t>písemného souhlasu Objednatele.</w:t>
      </w:r>
    </w:p>
    <w:p w14:paraId="1AF63F8A"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3F04787"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63F5014C"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14:paraId="493FB92B"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Schválení změn poddodavatele nebude mít vliv na kvalitu provedených prací a cenu dle této Smlouvy.</w:t>
      </w:r>
    </w:p>
    <w:p w14:paraId="2CAF8A6D"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655E4F56" w14:textId="77777777" w:rsidR="008F3258" w:rsidRPr="00A079F0"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je povinen zajistit, aby smluvní vztah s poddodavatelem byl v souladu s touto smlouvou</w:t>
      </w:r>
      <w:r w:rsidR="00CF2875" w:rsidRPr="00A079F0">
        <w:rPr>
          <w:rFonts w:ascii="Cambria" w:hAnsi="Cambria" w:cs="Cambria"/>
          <w:lang w:val="cs-CZ"/>
        </w:rPr>
        <w:t xml:space="preserve"> (např. přechod vlastnictví)</w:t>
      </w:r>
      <w:r w:rsidRPr="00A079F0">
        <w:rPr>
          <w:rFonts w:ascii="Cambria" w:hAnsi="Cambria" w:cs="Cambria"/>
          <w:lang w:val="cs-CZ"/>
        </w:rPr>
        <w:t xml:space="preserve">, jinak podstatným způsobem poruší tuto smlouvu. </w:t>
      </w:r>
    </w:p>
    <w:p w14:paraId="6E168AF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Záruka za jakost</w:t>
      </w:r>
    </w:p>
    <w:p w14:paraId="71DE98DF" w14:textId="77777777" w:rsidR="00F25B70" w:rsidRPr="00A079F0" w:rsidRDefault="00F25B70" w:rsidP="00FD4C77">
      <w:pPr>
        <w:pStyle w:val="Nadpis2"/>
        <w:numPr>
          <w:ilvl w:val="1"/>
          <w:numId w:val="14"/>
        </w:numPr>
        <w:spacing w:line="240" w:lineRule="auto"/>
        <w:ind w:left="0"/>
        <w:rPr>
          <w:sz w:val="22"/>
          <w:szCs w:val="22"/>
          <w:lang w:val="cs-CZ"/>
        </w:rPr>
      </w:pPr>
      <w:r w:rsidRPr="00A079F0">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039B8D30" w14:textId="77777777" w:rsidR="00F74E97" w:rsidRPr="00A079F0" w:rsidRDefault="00F74E97" w:rsidP="00F74E97">
      <w:pPr>
        <w:pStyle w:val="Nadpis2"/>
        <w:numPr>
          <w:ilvl w:val="0"/>
          <w:numId w:val="0"/>
        </w:numPr>
        <w:spacing w:line="240" w:lineRule="auto"/>
        <w:rPr>
          <w:sz w:val="22"/>
          <w:szCs w:val="22"/>
          <w:lang w:val="cs-CZ"/>
        </w:rPr>
      </w:pPr>
      <w:r w:rsidRPr="00A079F0">
        <w:rPr>
          <w:b/>
          <w:bCs/>
          <w:sz w:val="22"/>
          <w:szCs w:val="22"/>
          <w:lang w:val="cs-CZ"/>
        </w:rPr>
        <w:t>60</w:t>
      </w:r>
      <w:r w:rsidRPr="00A079F0">
        <w:rPr>
          <w:sz w:val="22"/>
          <w:szCs w:val="22"/>
          <w:lang w:val="cs-CZ"/>
        </w:rPr>
        <w:t xml:space="preserve"> (slovy: </w:t>
      </w:r>
      <w:r w:rsidRPr="00A079F0">
        <w:rPr>
          <w:b/>
          <w:bCs/>
          <w:sz w:val="22"/>
          <w:szCs w:val="22"/>
          <w:lang w:val="cs-CZ"/>
        </w:rPr>
        <w:t>šedesát</w:t>
      </w:r>
      <w:r w:rsidRPr="00A079F0">
        <w:rPr>
          <w:sz w:val="22"/>
          <w:szCs w:val="22"/>
          <w:lang w:val="cs-CZ"/>
        </w:rPr>
        <w:t xml:space="preserve">) měsíců </w:t>
      </w:r>
      <w:r w:rsidRPr="00A079F0">
        <w:rPr>
          <w:b/>
          <w:sz w:val="22"/>
          <w:szCs w:val="22"/>
          <w:lang w:val="cs-CZ"/>
        </w:rPr>
        <w:t>na stavební část díla</w:t>
      </w:r>
    </w:p>
    <w:p w14:paraId="01842CC1" w14:textId="77777777" w:rsidR="00F74E97" w:rsidRPr="00A079F0" w:rsidRDefault="008B3FED" w:rsidP="00F74E97">
      <w:pPr>
        <w:spacing w:line="240" w:lineRule="auto"/>
        <w:jc w:val="both"/>
        <w:outlineLvl w:val="1"/>
        <w:rPr>
          <w:rFonts w:ascii="Cambria" w:hAnsi="Cambria" w:cs="Cambria"/>
          <w:b/>
          <w:bCs/>
          <w:lang w:val="cs-CZ"/>
        </w:rPr>
      </w:pPr>
      <w:r w:rsidRPr="00A079F0">
        <w:rPr>
          <w:rFonts w:ascii="Cambria" w:hAnsi="Cambria" w:cs="Cambria"/>
          <w:b/>
          <w:bCs/>
          <w:lang w:val="cs-CZ"/>
        </w:rPr>
        <w:t>24</w:t>
      </w:r>
      <w:r w:rsidR="00F74E97" w:rsidRPr="00A079F0">
        <w:rPr>
          <w:rFonts w:ascii="Cambria" w:hAnsi="Cambria" w:cs="Cambria"/>
          <w:lang w:val="cs-CZ"/>
        </w:rPr>
        <w:t xml:space="preserve"> (slovy: </w:t>
      </w:r>
      <w:r w:rsidRPr="00A079F0">
        <w:rPr>
          <w:rFonts w:ascii="Cambria" w:hAnsi="Cambria" w:cs="Cambria"/>
          <w:b/>
          <w:bCs/>
          <w:lang w:val="cs-CZ"/>
        </w:rPr>
        <w:t>dvacetčtyři</w:t>
      </w:r>
      <w:r w:rsidR="00F74E97" w:rsidRPr="00A079F0">
        <w:rPr>
          <w:rFonts w:ascii="Cambria" w:hAnsi="Cambria" w:cs="Cambria"/>
          <w:lang w:val="cs-CZ"/>
        </w:rPr>
        <w:t xml:space="preserve">) měsíců </w:t>
      </w:r>
      <w:r w:rsidR="00F74E97" w:rsidRPr="00A079F0">
        <w:rPr>
          <w:rFonts w:ascii="Cambria" w:hAnsi="Cambria" w:cs="Cambria"/>
          <w:b/>
          <w:lang w:val="cs-CZ"/>
        </w:rPr>
        <w:t>na dodávky a služby</w:t>
      </w:r>
    </w:p>
    <w:p w14:paraId="46B59213" w14:textId="77777777" w:rsidR="00F25B70" w:rsidRPr="00A079F0" w:rsidRDefault="00F74E97" w:rsidP="004C33C5">
      <w:pPr>
        <w:pStyle w:val="Nadpis2"/>
        <w:numPr>
          <w:ilvl w:val="0"/>
          <w:numId w:val="0"/>
        </w:numPr>
        <w:spacing w:line="240" w:lineRule="auto"/>
        <w:rPr>
          <w:sz w:val="22"/>
          <w:szCs w:val="22"/>
          <w:lang w:val="cs-CZ"/>
        </w:rPr>
      </w:pPr>
      <w:r w:rsidRPr="00A079F0">
        <w:rPr>
          <w:b/>
          <w:sz w:val="22"/>
          <w:szCs w:val="22"/>
          <w:lang w:val="cs-CZ"/>
        </w:rPr>
        <w:t>ode dne řádného provedení díla Zhotovitelem</w:t>
      </w:r>
      <w:r w:rsidRPr="00A079F0">
        <w:rPr>
          <w:sz w:val="22"/>
          <w:szCs w:val="22"/>
          <w:lang w:val="cs-CZ"/>
        </w:rPr>
        <w:t>.</w:t>
      </w:r>
      <w:r w:rsidR="003C4E2C" w:rsidRPr="00A079F0">
        <w:rPr>
          <w:sz w:val="22"/>
          <w:szCs w:val="22"/>
          <w:lang w:val="cs-CZ"/>
        </w:rPr>
        <w:t xml:space="preserve"> </w:t>
      </w:r>
      <w:r w:rsidR="003C4E2C" w:rsidRPr="00A079F0">
        <w:rPr>
          <w:b/>
          <w:sz w:val="22"/>
          <w:szCs w:val="22"/>
          <w:lang w:val="cs-CZ"/>
        </w:rPr>
        <w:t>Záruční lhůta tedy počíná běžet dnem následujícím po dni</w:t>
      </w:r>
      <w:r w:rsidR="00272F78" w:rsidRPr="00A079F0">
        <w:rPr>
          <w:b/>
          <w:sz w:val="22"/>
          <w:szCs w:val="22"/>
          <w:lang w:val="cs-CZ"/>
        </w:rPr>
        <w:t xml:space="preserve"> protokolárního</w:t>
      </w:r>
      <w:r w:rsidR="00FE55D1" w:rsidRPr="00A079F0">
        <w:rPr>
          <w:b/>
          <w:sz w:val="22"/>
          <w:szCs w:val="22"/>
          <w:lang w:val="cs-CZ"/>
        </w:rPr>
        <w:t xml:space="preserve"> </w:t>
      </w:r>
      <w:r w:rsidR="003C4E2C" w:rsidRPr="00A079F0">
        <w:rPr>
          <w:b/>
          <w:sz w:val="22"/>
          <w:szCs w:val="22"/>
          <w:lang w:val="cs-CZ"/>
        </w:rPr>
        <w:t xml:space="preserve">převzetí </w:t>
      </w:r>
      <w:r w:rsidR="00893326" w:rsidRPr="00A079F0">
        <w:rPr>
          <w:b/>
          <w:sz w:val="22"/>
          <w:szCs w:val="22"/>
          <w:lang w:val="cs-CZ"/>
        </w:rPr>
        <w:t>díla Objednatelem.</w:t>
      </w:r>
      <w:r w:rsidR="00893326" w:rsidRPr="00A079F0">
        <w:rPr>
          <w:sz w:val="22"/>
          <w:szCs w:val="22"/>
          <w:lang w:val="cs-CZ"/>
        </w:rPr>
        <w:t xml:space="preserve"> </w:t>
      </w:r>
    </w:p>
    <w:p w14:paraId="3EB1B1F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Objednatel je oprávněn reklamovat v záruční době dle článku XIV. odst. 1 Smlouvy vady díla u Zhotovitele</w:t>
      </w:r>
      <w:r w:rsidR="005F7F04" w:rsidRPr="00A079F0">
        <w:rPr>
          <w:sz w:val="22"/>
          <w:szCs w:val="22"/>
          <w:lang w:val="cs-CZ"/>
        </w:rPr>
        <w:t xml:space="preserve"> </w:t>
      </w:r>
      <w:r w:rsidRPr="00A079F0">
        <w:rPr>
          <w:sz w:val="22"/>
          <w:szCs w:val="22"/>
          <w:lang w:val="cs-CZ"/>
        </w:rPr>
        <w:t xml:space="preserve">na adrese jeho sídla uvedeného v Obchodním rejstříku, a to písemnou formou. V reklamaci musí být popsána vada díla, případně požadavek na způsob odstranění vad díla, a to </w:t>
      </w:r>
      <w:r w:rsidRPr="00A079F0">
        <w:rPr>
          <w:sz w:val="22"/>
          <w:szCs w:val="22"/>
          <w:lang w:val="cs-CZ"/>
        </w:rPr>
        <w:lastRenderedPageBreak/>
        <w:t xml:space="preserve">včetně termínu pro odstranění vad díla Zhotovitelem. Objednatel má právo volby způsobu odstranění důsledku vadného plnění, tuto volbu může měnit i bez souhlasu Zhotovitele. </w:t>
      </w:r>
    </w:p>
    <w:p w14:paraId="4204B4C8" w14:textId="77777777" w:rsidR="00F25B70" w:rsidRPr="00A079F0" w:rsidRDefault="00F25B70" w:rsidP="00C23526">
      <w:pPr>
        <w:pStyle w:val="Nadpis2"/>
        <w:spacing w:line="240" w:lineRule="auto"/>
        <w:ind w:left="0"/>
        <w:rPr>
          <w:snapToGrid w:val="0"/>
          <w:sz w:val="22"/>
          <w:szCs w:val="22"/>
          <w:lang w:val="cs-CZ"/>
        </w:rPr>
      </w:pPr>
      <w:r w:rsidRPr="00A079F0">
        <w:rPr>
          <w:sz w:val="22"/>
          <w:szCs w:val="22"/>
          <w:lang w:val="cs-CZ"/>
        </w:rPr>
        <w:t>Zhotovitel se zavazuje bez zbytečného odkladu, nejpozdě</w:t>
      </w:r>
      <w:r w:rsidR="008111C3" w:rsidRPr="00A079F0">
        <w:rPr>
          <w:sz w:val="22"/>
          <w:szCs w:val="22"/>
          <w:lang w:val="cs-CZ"/>
        </w:rPr>
        <w:t xml:space="preserve">ji však </w:t>
      </w:r>
      <w:r w:rsidR="008111C3" w:rsidRPr="00A079F0">
        <w:rPr>
          <w:b/>
          <w:sz w:val="22"/>
          <w:szCs w:val="22"/>
          <w:lang w:val="cs-CZ"/>
        </w:rPr>
        <w:t>do 48 hodin</w:t>
      </w:r>
      <w:r w:rsidR="008111C3" w:rsidRPr="00A079F0">
        <w:rPr>
          <w:sz w:val="22"/>
          <w:szCs w:val="22"/>
          <w:lang w:val="cs-CZ"/>
        </w:rPr>
        <w:t xml:space="preserve"> od okamžiku</w:t>
      </w:r>
      <w:r w:rsidRPr="00A079F0">
        <w:rPr>
          <w:sz w:val="22"/>
          <w:szCs w:val="22"/>
          <w:lang w:val="cs-CZ"/>
        </w:rPr>
        <w:t xml:space="preserve"> písemného oznámení vady díla či jeho části, </w:t>
      </w:r>
      <w:r w:rsidRPr="00A079F0">
        <w:rPr>
          <w:b/>
          <w:sz w:val="22"/>
          <w:szCs w:val="22"/>
          <w:lang w:val="cs-CZ"/>
        </w:rPr>
        <w:t xml:space="preserve">zahájit odstraňování vady </w:t>
      </w:r>
      <w:r w:rsidRPr="00A079F0">
        <w:rPr>
          <w:sz w:val="22"/>
          <w:szCs w:val="22"/>
          <w:lang w:val="cs-CZ"/>
        </w:rPr>
        <w:t>díla či jeho části, a to i tehdy, neuznává-li Zhotovitel odpovědnost za vady či příčiny, které ji vyvolaly, a vady odstranit v technicky co nejkratší lhůtě</w:t>
      </w:r>
      <w:r w:rsidRPr="00A079F0">
        <w:rPr>
          <w:b/>
          <w:bCs/>
          <w:i/>
          <w:iCs/>
          <w:sz w:val="22"/>
          <w:szCs w:val="22"/>
          <w:lang w:val="cs-CZ"/>
        </w:rPr>
        <w:t xml:space="preserve">, </w:t>
      </w:r>
      <w:r w:rsidRPr="00A079F0">
        <w:rPr>
          <w:sz w:val="22"/>
          <w:szCs w:val="22"/>
          <w:lang w:val="cs-CZ"/>
        </w:rPr>
        <w:t>tj</w:t>
      </w:r>
      <w:r w:rsidRPr="00A079F0">
        <w:rPr>
          <w:b/>
          <w:bCs/>
          <w:i/>
          <w:iCs/>
          <w:sz w:val="22"/>
          <w:szCs w:val="22"/>
          <w:lang w:val="cs-CZ"/>
        </w:rPr>
        <w:t xml:space="preserve">. </w:t>
      </w:r>
      <w:r w:rsidRPr="00A079F0">
        <w:rPr>
          <w:bCs/>
          <w:iCs/>
          <w:sz w:val="22"/>
          <w:szCs w:val="22"/>
          <w:lang w:val="cs-CZ"/>
        </w:rPr>
        <w:t>v</w:t>
      </w:r>
      <w:r w:rsidR="00FE55D1" w:rsidRPr="00A079F0">
        <w:rPr>
          <w:bCs/>
          <w:iCs/>
          <w:sz w:val="22"/>
          <w:szCs w:val="22"/>
          <w:lang w:val="cs-CZ"/>
        </w:rPr>
        <w:t xml:space="preserve"> </w:t>
      </w:r>
      <w:r w:rsidRPr="00A079F0">
        <w:rPr>
          <w:snapToGrid w:val="0"/>
          <w:sz w:val="22"/>
          <w:szCs w:val="22"/>
          <w:lang w:val="cs-CZ"/>
        </w:rPr>
        <w:t>přiměřené lhůtě (vzhledem k okolnostem).</w:t>
      </w:r>
    </w:p>
    <w:p w14:paraId="49984003" w14:textId="77777777" w:rsidR="00F25B70" w:rsidRPr="00A079F0" w:rsidRDefault="00F25B70" w:rsidP="00C23526">
      <w:pPr>
        <w:pStyle w:val="Nadpis2"/>
        <w:spacing w:line="240" w:lineRule="auto"/>
        <w:ind w:left="0"/>
        <w:rPr>
          <w:b/>
          <w:i/>
          <w:color w:val="FF0000"/>
          <w:sz w:val="22"/>
          <w:szCs w:val="22"/>
          <w:u w:val="single"/>
          <w:lang w:val="cs-CZ"/>
        </w:rPr>
      </w:pPr>
      <w:r w:rsidRPr="00A079F0">
        <w:rPr>
          <w:snapToGrid w:val="0"/>
          <w:sz w:val="22"/>
          <w:szCs w:val="22"/>
          <w:lang w:val="cs-CZ"/>
        </w:rPr>
        <w:t xml:space="preserve">Pokud se smluvní strany v konkrétním případě výslovně písemně nedohodnou jinak, platí, že zhotovitel je povinen </w:t>
      </w:r>
      <w:r w:rsidR="008111C3" w:rsidRPr="00A079F0">
        <w:rPr>
          <w:b/>
          <w:bCs/>
          <w:snapToGrid w:val="0"/>
          <w:sz w:val="22"/>
          <w:szCs w:val="22"/>
          <w:lang w:val="cs-CZ"/>
        </w:rPr>
        <w:t>vadu odstra</w:t>
      </w:r>
      <w:r w:rsidRPr="00A079F0">
        <w:rPr>
          <w:b/>
          <w:bCs/>
          <w:snapToGrid w:val="0"/>
          <w:sz w:val="22"/>
          <w:szCs w:val="22"/>
          <w:lang w:val="cs-CZ"/>
        </w:rPr>
        <w:t>nit do 10 dnů po započetí jejího odstraňování</w:t>
      </w:r>
      <w:r w:rsidRPr="00A079F0">
        <w:rPr>
          <w:snapToGrid w:val="0"/>
          <w:sz w:val="22"/>
          <w:szCs w:val="22"/>
          <w:lang w:val="cs-CZ"/>
        </w:rPr>
        <w:t>.</w:t>
      </w:r>
    </w:p>
    <w:p w14:paraId="70DC876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 xml:space="preserve">Reklamaci lze uplatnit nejpozději do posledního dne záruční lhůty, </w:t>
      </w:r>
      <w:r w:rsidR="00AC7972" w:rsidRPr="00A079F0">
        <w:rPr>
          <w:snapToGrid w:val="0"/>
          <w:sz w:val="22"/>
          <w:szCs w:val="22"/>
          <w:lang w:val="cs-CZ"/>
        </w:rPr>
        <w:t>přičemž reklamace</w:t>
      </w:r>
      <w:r w:rsidRPr="00A079F0">
        <w:rPr>
          <w:snapToGrid w:val="0"/>
          <w:sz w:val="22"/>
          <w:szCs w:val="22"/>
          <w:lang w:val="cs-CZ"/>
        </w:rPr>
        <w:t xml:space="preserve"> se považuje za včas uplatněnou</w:t>
      </w:r>
      <w:r w:rsidR="00FE2E94" w:rsidRPr="00A079F0">
        <w:rPr>
          <w:snapToGrid w:val="0"/>
          <w:sz w:val="22"/>
          <w:szCs w:val="22"/>
          <w:lang w:val="cs-CZ"/>
        </w:rPr>
        <w:t>, pokud bude doručena Zhotoviteli poslední den záruční lhůty</w:t>
      </w:r>
      <w:r w:rsidRPr="00A079F0">
        <w:rPr>
          <w:snapToGrid w:val="0"/>
          <w:sz w:val="22"/>
          <w:szCs w:val="22"/>
          <w:lang w:val="cs-CZ"/>
        </w:rPr>
        <w:t>.</w:t>
      </w:r>
    </w:p>
    <w:p w14:paraId="5742A1B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Opravené dílo nebo náhradní plnění musí rovněž být </w:t>
      </w:r>
      <w:r w:rsidR="001D24EB" w:rsidRPr="00A079F0">
        <w:rPr>
          <w:sz w:val="22"/>
          <w:szCs w:val="22"/>
          <w:lang w:val="cs-CZ"/>
        </w:rPr>
        <w:t>Objednateli</w:t>
      </w:r>
      <w:r w:rsidRPr="00A079F0">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2424DD5" w14:textId="77777777" w:rsidR="00F25B70" w:rsidRPr="00A079F0" w:rsidRDefault="00185355" w:rsidP="00C23526">
      <w:pPr>
        <w:pStyle w:val="Nadpis2"/>
        <w:spacing w:line="240" w:lineRule="auto"/>
        <w:ind w:left="0"/>
        <w:rPr>
          <w:sz w:val="22"/>
          <w:szCs w:val="22"/>
          <w:lang w:val="cs-CZ"/>
        </w:rPr>
      </w:pPr>
      <w:r w:rsidRPr="00A079F0">
        <w:rPr>
          <w:sz w:val="22"/>
          <w:szCs w:val="22"/>
          <w:lang w:val="cs-CZ"/>
        </w:rPr>
        <w:t>Oznámí-li Z</w:t>
      </w:r>
      <w:r w:rsidR="00F25B70" w:rsidRPr="00A079F0">
        <w:rPr>
          <w:sz w:val="22"/>
          <w:szCs w:val="22"/>
          <w:lang w:val="cs-CZ"/>
        </w:rPr>
        <w:t xml:space="preserve">hotovitel, že vady díla neuznává, je </w:t>
      </w:r>
      <w:r w:rsidR="001D24EB" w:rsidRPr="00A079F0">
        <w:rPr>
          <w:sz w:val="22"/>
          <w:szCs w:val="22"/>
          <w:lang w:val="cs-CZ"/>
        </w:rPr>
        <w:t>Objednatel</w:t>
      </w:r>
      <w:r w:rsidR="00F25B70" w:rsidRPr="00A079F0">
        <w:rPr>
          <w:sz w:val="22"/>
          <w:szCs w:val="22"/>
          <w:lang w:val="cs-CZ"/>
        </w:rPr>
        <w:t xml:space="preserve"> oprávněn v zájmu předejití vzniku š</w:t>
      </w:r>
      <w:r w:rsidRPr="00A079F0">
        <w:rPr>
          <w:sz w:val="22"/>
          <w:szCs w:val="22"/>
          <w:lang w:val="cs-CZ"/>
        </w:rPr>
        <w:t>kod, žádat odstranění vad vůči Z</w:t>
      </w:r>
      <w:r w:rsidR="00F25B70" w:rsidRPr="00A079F0">
        <w:rPr>
          <w:sz w:val="22"/>
          <w:szCs w:val="22"/>
          <w:lang w:val="cs-CZ"/>
        </w:rPr>
        <w:t xml:space="preserve">hotoviteli ve výše uvedených lhůtách </w:t>
      </w:r>
      <w:r w:rsidRPr="00A079F0">
        <w:rPr>
          <w:sz w:val="22"/>
          <w:szCs w:val="22"/>
          <w:lang w:val="cs-CZ"/>
        </w:rPr>
        <w:t>s tím, že pokud se prokáže, že Z</w:t>
      </w:r>
      <w:r w:rsidR="00F25B70" w:rsidRPr="00A079F0">
        <w:rPr>
          <w:sz w:val="22"/>
          <w:szCs w:val="22"/>
          <w:lang w:val="cs-CZ"/>
        </w:rPr>
        <w:t xml:space="preserve">hotovitel za tyto vady neodpovídal, bude </w:t>
      </w:r>
      <w:r w:rsidR="001D24EB" w:rsidRPr="00A079F0">
        <w:rPr>
          <w:sz w:val="22"/>
          <w:szCs w:val="22"/>
          <w:lang w:val="cs-CZ"/>
        </w:rPr>
        <w:t>Objednatel</w:t>
      </w:r>
      <w:r w:rsidR="00F25B70" w:rsidRPr="00A079F0">
        <w:rPr>
          <w:sz w:val="22"/>
          <w:szCs w:val="22"/>
          <w:lang w:val="cs-CZ"/>
        </w:rPr>
        <w:t xml:space="preserve"> p</w:t>
      </w:r>
      <w:r w:rsidRPr="00A079F0">
        <w:rPr>
          <w:sz w:val="22"/>
          <w:szCs w:val="22"/>
          <w:lang w:val="cs-CZ"/>
        </w:rPr>
        <w:t xml:space="preserve">ovinen tyto vynaložené náklady </w:t>
      </w:r>
      <w:r w:rsidR="00074FAB" w:rsidRPr="00A079F0">
        <w:rPr>
          <w:sz w:val="22"/>
          <w:szCs w:val="22"/>
          <w:lang w:val="cs-CZ"/>
        </w:rPr>
        <w:t xml:space="preserve">(prokazatelně, účelně a řádně) </w:t>
      </w:r>
      <w:r w:rsidRPr="00A079F0">
        <w:rPr>
          <w:sz w:val="22"/>
          <w:szCs w:val="22"/>
          <w:lang w:val="cs-CZ"/>
        </w:rPr>
        <w:t>Zhotoviteli uhradit a Z</w:t>
      </w:r>
      <w:r w:rsidR="00F25B70" w:rsidRPr="00A079F0">
        <w:rPr>
          <w:sz w:val="22"/>
          <w:szCs w:val="22"/>
          <w:lang w:val="cs-CZ"/>
        </w:rPr>
        <w:t>hotovitel bude nadále za dílo odpovídat v plném rozsahu.</w:t>
      </w:r>
    </w:p>
    <w:p w14:paraId="34B0BD3F" w14:textId="77777777" w:rsidR="00F25B70" w:rsidRPr="00A079F0" w:rsidRDefault="00F25B70" w:rsidP="00C23526">
      <w:pPr>
        <w:pStyle w:val="Nadpis2"/>
        <w:spacing w:line="240" w:lineRule="auto"/>
        <w:ind w:left="0"/>
        <w:rPr>
          <w:i/>
          <w:iCs/>
          <w:sz w:val="22"/>
          <w:szCs w:val="22"/>
          <w:lang w:val="cs-CZ"/>
        </w:rPr>
      </w:pPr>
      <w:r w:rsidRPr="00A079F0">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A079F0">
        <w:rPr>
          <w:i/>
          <w:iCs/>
          <w:sz w:val="22"/>
          <w:szCs w:val="22"/>
          <w:lang w:val="cs-CZ"/>
        </w:rPr>
        <w:t>.</w:t>
      </w:r>
    </w:p>
    <w:p w14:paraId="7B58DDB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se dohodly, že:</w:t>
      </w:r>
    </w:p>
    <w:p w14:paraId="1B3DDE44"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neodstraní-li Zhotovitel reklamované vady díla či jeho části ve </w:t>
      </w:r>
      <w:r w:rsidR="00353328" w:rsidRPr="00A079F0">
        <w:rPr>
          <w:sz w:val="22"/>
          <w:szCs w:val="22"/>
          <w:lang w:val="cs-CZ"/>
        </w:rPr>
        <w:t>lhůtě dle článku XIV.</w:t>
      </w:r>
      <w:r w:rsidRPr="00A079F0">
        <w:rPr>
          <w:sz w:val="22"/>
          <w:szCs w:val="22"/>
          <w:lang w:val="cs-CZ"/>
        </w:rPr>
        <w:t xml:space="preserve">odst. </w:t>
      </w:r>
      <w:r w:rsidR="00074FAB" w:rsidRPr="00A079F0">
        <w:rPr>
          <w:sz w:val="22"/>
          <w:szCs w:val="22"/>
          <w:lang w:val="cs-CZ"/>
        </w:rPr>
        <w:t xml:space="preserve">4 </w:t>
      </w:r>
      <w:r w:rsidRPr="00A079F0">
        <w:rPr>
          <w:sz w:val="22"/>
          <w:szCs w:val="22"/>
          <w:lang w:val="cs-CZ"/>
        </w:rPr>
        <w:t xml:space="preserve">Smlouvy; a/nebo </w:t>
      </w:r>
    </w:p>
    <w:p w14:paraId="2F84A0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nezahájí-li Zhotovitel odstraňování vad díla v termínech dle článku XIV. odst. 3 Smlouvy; a/nebo </w:t>
      </w:r>
    </w:p>
    <w:p w14:paraId="0DFD329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oznámí-li Zhotovitel Objednateli před uplynutím doby k odstranění vad díla, že vadu neodstraní; a/nebo </w:t>
      </w:r>
    </w:p>
    <w:p w14:paraId="458BC911" w14:textId="77777777" w:rsidR="00B8736C" w:rsidRPr="00A079F0" w:rsidRDefault="00F25B70" w:rsidP="00C23526">
      <w:pPr>
        <w:pStyle w:val="Nadpis3"/>
        <w:spacing w:line="240" w:lineRule="auto"/>
        <w:rPr>
          <w:sz w:val="22"/>
          <w:szCs w:val="22"/>
          <w:lang w:val="cs-CZ"/>
        </w:rPr>
      </w:pPr>
      <w:r w:rsidRPr="00A079F0">
        <w:rPr>
          <w:sz w:val="22"/>
          <w:szCs w:val="22"/>
          <w:lang w:val="cs-CZ"/>
        </w:rPr>
        <w:t xml:space="preserve">je-li zřejmé, že Zhotovitel reklamované vady nebo nedodělky díla či jeho části ve lhůtě stanovené Objednatelem přiměřeně dle charakteru vad a nedodělků díla neodstraní, </w:t>
      </w:r>
    </w:p>
    <w:p w14:paraId="1EAD59B5" w14:textId="77777777" w:rsidR="00F25B70" w:rsidRPr="00A079F0" w:rsidRDefault="00F25B70" w:rsidP="00B8736C">
      <w:pPr>
        <w:pStyle w:val="Nadpis3"/>
        <w:numPr>
          <w:ilvl w:val="0"/>
          <w:numId w:val="0"/>
        </w:numPr>
        <w:spacing w:line="240" w:lineRule="auto"/>
        <w:rPr>
          <w:sz w:val="22"/>
          <w:szCs w:val="22"/>
          <w:lang w:val="cs-CZ"/>
        </w:rPr>
      </w:pPr>
      <w:r w:rsidRPr="00A079F0">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B5747F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Práva a povinnosti ze Zhotovitelem poskytnuté záruky nezanikají ani odstoupením kterékoli ze smluvních stran od Smlouvy.</w:t>
      </w:r>
    </w:p>
    <w:p w14:paraId="5E71FA4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lastRenderedPageBreak/>
        <w:t>O reklamačním řízení budou Objednatelem pořizovány písemné zápisy ve dvojím vyhotovení, z nichž jeden stejnopis obdrží každá ze smluvních stran.</w:t>
      </w:r>
    </w:p>
    <w:p w14:paraId="559B13FD"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Předání a převzetí díla</w:t>
      </w:r>
      <w:r w:rsidR="004E6024" w:rsidRPr="00A079F0">
        <w:rPr>
          <w:sz w:val="22"/>
          <w:szCs w:val="22"/>
          <w:lang w:val="cs-CZ"/>
        </w:rPr>
        <w:t xml:space="preserve"> (stavby)</w:t>
      </w:r>
    </w:p>
    <w:p w14:paraId="395AB278" w14:textId="77777777" w:rsidR="0014162E" w:rsidRPr="00A079F0" w:rsidRDefault="004142BC" w:rsidP="004142BC">
      <w:pPr>
        <w:pStyle w:val="Nadpis2"/>
        <w:spacing w:line="240" w:lineRule="auto"/>
        <w:ind w:left="0"/>
        <w:rPr>
          <w:b/>
          <w:i/>
          <w:sz w:val="22"/>
          <w:szCs w:val="22"/>
          <w:u w:val="single"/>
          <w:lang w:val="cs-CZ"/>
        </w:rPr>
      </w:pPr>
      <w:r w:rsidRPr="00A079F0">
        <w:rPr>
          <w:sz w:val="22"/>
          <w:szCs w:val="22"/>
          <w:lang w:val="cs-CZ"/>
        </w:rPr>
        <w:t xml:space="preserve">Předáním a převzetím díla (stavby) se rozumí </w:t>
      </w:r>
      <w:r w:rsidRPr="00A079F0">
        <w:rPr>
          <w:b/>
          <w:sz w:val="22"/>
          <w:szCs w:val="22"/>
          <w:lang w:val="cs-CZ"/>
        </w:rPr>
        <w:t>přejímací řízení</w:t>
      </w:r>
      <w:r w:rsidRPr="00A079F0">
        <w:rPr>
          <w:sz w:val="22"/>
          <w:szCs w:val="22"/>
          <w:lang w:val="cs-CZ"/>
        </w:rPr>
        <w:t>, které svolá Zhotovitel n</w:t>
      </w:r>
      <w:r w:rsidR="0014162E" w:rsidRPr="00A079F0">
        <w:rPr>
          <w:sz w:val="22"/>
          <w:szCs w:val="22"/>
          <w:lang w:val="cs-CZ"/>
        </w:rPr>
        <w:t xml:space="preserve">ejpozději na den, kdy má Zhotovitel dle Smlouvy dílo ukončit a předat (odevzdat) Objednateli. </w:t>
      </w:r>
      <w:r w:rsidR="00DB30DC" w:rsidRPr="00A079F0">
        <w:rPr>
          <w:sz w:val="22"/>
          <w:szCs w:val="22"/>
          <w:lang w:val="cs-CZ"/>
        </w:rPr>
        <w:t xml:space="preserve">Dílo (stavba) bude předáno v přejímacím řízení. </w:t>
      </w:r>
      <w:r w:rsidR="0014162E" w:rsidRPr="00A079F0">
        <w:rPr>
          <w:sz w:val="22"/>
          <w:szCs w:val="22"/>
          <w:lang w:val="cs-CZ"/>
        </w:rPr>
        <w:t>Na</w:t>
      </w:r>
      <w:r w:rsidR="00A079F0">
        <w:rPr>
          <w:sz w:val="22"/>
          <w:szCs w:val="22"/>
          <w:lang w:val="cs-CZ"/>
        </w:rPr>
        <w:t xml:space="preserve"> </w:t>
      </w:r>
      <w:r w:rsidR="0014162E" w:rsidRPr="00A079F0">
        <w:rPr>
          <w:sz w:val="22"/>
          <w:szCs w:val="22"/>
          <w:lang w:val="cs-CZ"/>
        </w:rPr>
        <w:t xml:space="preserve">přejímací řízení přizve Zhotovitel Objednatele písemným oznámením, které musí </w:t>
      </w:r>
      <w:r w:rsidR="009B5A5E" w:rsidRPr="00A079F0">
        <w:rPr>
          <w:sz w:val="22"/>
          <w:szCs w:val="22"/>
          <w:lang w:val="cs-CZ"/>
        </w:rPr>
        <w:t xml:space="preserve">být </w:t>
      </w:r>
      <w:r w:rsidR="0041274D" w:rsidRPr="00A079F0">
        <w:rPr>
          <w:sz w:val="22"/>
          <w:szCs w:val="22"/>
          <w:lang w:val="cs-CZ"/>
        </w:rPr>
        <w:t xml:space="preserve">Objednateli zasláno </w:t>
      </w:r>
      <w:r w:rsidR="009B5A5E" w:rsidRPr="00A079F0">
        <w:rPr>
          <w:sz w:val="22"/>
          <w:szCs w:val="22"/>
          <w:lang w:val="cs-CZ"/>
        </w:rPr>
        <w:t>alespoň 10 pracovních dnů předem</w:t>
      </w:r>
      <w:r w:rsidR="0014162E" w:rsidRPr="00A079F0">
        <w:rPr>
          <w:sz w:val="22"/>
          <w:szCs w:val="22"/>
          <w:lang w:val="cs-CZ"/>
        </w:rPr>
        <w:t xml:space="preserve">. </w:t>
      </w:r>
      <w:r w:rsidRPr="00A079F0">
        <w:rPr>
          <w:sz w:val="22"/>
          <w:szCs w:val="22"/>
          <w:lang w:val="cs-CZ"/>
        </w:rPr>
        <w:t>Objednatel má povinnost k přejímacímu řízení přizvat osoby vykonávající funkci technického dozoru stavebníka, případně také autorského dozoru projektanta.</w:t>
      </w:r>
      <w:r w:rsidR="004938E8" w:rsidRPr="00A079F0">
        <w:rPr>
          <w:sz w:val="22"/>
          <w:szCs w:val="22"/>
          <w:lang w:val="cs-CZ"/>
        </w:rPr>
        <w:t xml:space="preserve"> S předáním </w:t>
      </w:r>
      <w:r w:rsidR="00DB30DC" w:rsidRPr="00A079F0">
        <w:rPr>
          <w:sz w:val="22"/>
          <w:szCs w:val="22"/>
          <w:lang w:val="cs-CZ"/>
        </w:rPr>
        <w:t>díla</w:t>
      </w:r>
      <w:r w:rsidR="004938E8" w:rsidRPr="00A079F0">
        <w:rPr>
          <w:sz w:val="22"/>
          <w:szCs w:val="22"/>
          <w:lang w:val="cs-CZ"/>
        </w:rPr>
        <w:t xml:space="preserve"> Zhotovitel předá Objednateli taktéž </w:t>
      </w:r>
      <w:r w:rsidR="004938E8" w:rsidRPr="00A079F0">
        <w:rPr>
          <w:b/>
          <w:sz w:val="22"/>
          <w:szCs w:val="22"/>
          <w:lang w:val="cs-CZ"/>
        </w:rPr>
        <w:t>všechny doklady</w:t>
      </w:r>
      <w:r w:rsidR="004938E8" w:rsidRPr="00A079F0">
        <w:rPr>
          <w:sz w:val="22"/>
          <w:szCs w:val="22"/>
          <w:lang w:val="cs-CZ"/>
        </w:rPr>
        <w:t xml:space="preserve">, k jejichž předání se zavázal Smlouvou </w:t>
      </w:r>
      <w:r w:rsidR="006C2242" w:rsidRPr="00A079F0">
        <w:rPr>
          <w:sz w:val="22"/>
          <w:szCs w:val="22"/>
          <w:lang w:val="cs-CZ"/>
        </w:rPr>
        <w:t xml:space="preserve">(viz </w:t>
      </w:r>
      <w:r w:rsidR="00B6124B" w:rsidRPr="00A079F0">
        <w:rPr>
          <w:sz w:val="22"/>
          <w:szCs w:val="22"/>
          <w:lang w:val="cs-CZ"/>
        </w:rPr>
        <w:t>zejména</w:t>
      </w:r>
      <w:r w:rsidR="006C2242" w:rsidRPr="00A079F0">
        <w:rPr>
          <w:sz w:val="22"/>
          <w:szCs w:val="22"/>
          <w:lang w:val="cs-CZ"/>
        </w:rPr>
        <w:t xml:space="preserve"> odst.</w:t>
      </w:r>
      <w:r w:rsidR="00B6124B" w:rsidRPr="00A079F0">
        <w:rPr>
          <w:sz w:val="22"/>
          <w:szCs w:val="22"/>
          <w:lang w:val="cs-CZ"/>
        </w:rPr>
        <w:t xml:space="preserve"> </w:t>
      </w:r>
      <w:r w:rsidR="006C2242" w:rsidRPr="00A079F0">
        <w:rPr>
          <w:sz w:val="22"/>
          <w:szCs w:val="22"/>
          <w:lang w:val="cs-CZ"/>
        </w:rPr>
        <w:t xml:space="preserve">4. tohoto článku) </w:t>
      </w:r>
      <w:r w:rsidR="004938E8" w:rsidRPr="00A079F0">
        <w:rPr>
          <w:sz w:val="22"/>
          <w:szCs w:val="22"/>
          <w:lang w:val="cs-CZ"/>
        </w:rPr>
        <w:t>a které jsou nezbytné ke kolaudaci díla</w:t>
      </w:r>
      <w:r w:rsidR="00DB30DC" w:rsidRPr="00A079F0">
        <w:rPr>
          <w:sz w:val="22"/>
          <w:szCs w:val="22"/>
          <w:lang w:val="cs-CZ"/>
        </w:rPr>
        <w:t>.</w:t>
      </w:r>
      <w:r w:rsidR="006C2242" w:rsidRPr="00A079F0">
        <w:rPr>
          <w:sz w:val="22"/>
          <w:szCs w:val="22"/>
          <w:lang w:val="cs-CZ"/>
        </w:rPr>
        <w:t xml:space="preserve"> </w:t>
      </w:r>
    </w:p>
    <w:p w14:paraId="677D6C19"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1A8F85D"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A079F0">
        <w:rPr>
          <w:bCs/>
          <w:sz w:val="22"/>
          <w:szCs w:val="22"/>
          <w:lang w:val="cs-CZ"/>
        </w:rPr>
        <w:t xml:space="preserve">Objednatel není povinen převzít dílo, které vykazuje vady a nedodělky, kromě výjimky uvedené </w:t>
      </w:r>
      <w:r w:rsidRPr="00A079F0">
        <w:rPr>
          <w:sz w:val="22"/>
          <w:szCs w:val="22"/>
          <w:lang w:val="cs-CZ"/>
        </w:rPr>
        <w:t>v § 2628 občanského zákoníku</w:t>
      </w:r>
      <w:r w:rsidRPr="00A079F0">
        <w:rPr>
          <w:bCs/>
          <w:sz w:val="22"/>
          <w:szCs w:val="22"/>
          <w:lang w:val="cs-CZ"/>
        </w:rPr>
        <w:t xml:space="preserve">. </w:t>
      </w:r>
      <w:r w:rsidRPr="00A079F0">
        <w:rPr>
          <w:sz w:val="22"/>
          <w:szCs w:val="22"/>
          <w:lang w:val="cs-CZ"/>
        </w:rPr>
        <w:t xml:space="preserve"> Zhotovitel je oprávněn přizvat k předání a převzetí díla své </w:t>
      </w:r>
      <w:r w:rsidR="004872A0" w:rsidRPr="00A079F0">
        <w:rPr>
          <w:sz w:val="22"/>
          <w:szCs w:val="22"/>
          <w:lang w:val="cs-CZ"/>
        </w:rPr>
        <w:t>pod</w:t>
      </w:r>
      <w:r w:rsidRPr="00A079F0">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A4CD63C" w14:textId="77777777" w:rsidR="0014162E" w:rsidRPr="00A079F0" w:rsidRDefault="0014162E" w:rsidP="0014162E">
      <w:pPr>
        <w:pStyle w:val="Nadpis2"/>
        <w:spacing w:line="240" w:lineRule="auto"/>
        <w:ind w:left="0"/>
        <w:rPr>
          <w:b/>
          <w:i/>
          <w:color w:val="FF0000"/>
          <w:sz w:val="22"/>
          <w:szCs w:val="22"/>
          <w:u w:val="single"/>
          <w:lang w:val="cs-CZ"/>
        </w:rPr>
      </w:pPr>
      <w:r w:rsidRPr="00A079F0">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A079F0">
        <w:rPr>
          <w:b/>
          <w:sz w:val="22"/>
          <w:szCs w:val="22"/>
          <w:lang w:val="cs-CZ"/>
        </w:rPr>
        <w:t>Zhotovitel doloží Objednateli před zahájením přejímacího řízení</w:t>
      </w:r>
      <w:r w:rsidRPr="00A079F0">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A079F0">
        <w:rPr>
          <w:sz w:val="22"/>
          <w:szCs w:val="22"/>
          <w:lang w:val="cs-CZ"/>
        </w:rPr>
        <w:t xml:space="preserve"> </w:t>
      </w:r>
    </w:p>
    <w:p w14:paraId="50C39C74" w14:textId="77777777" w:rsidR="0014162E" w:rsidRPr="00A079F0" w:rsidRDefault="00DB30DC" w:rsidP="00DB30DC">
      <w:pPr>
        <w:pStyle w:val="Nadpis2"/>
        <w:spacing w:line="240" w:lineRule="auto"/>
        <w:ind w:left="0"/>
        <w:rPr>
          <w:sz w:val="22"/>
          <w:szCs w:val="22"/>
          <w:lang w:val="cs-CZ"/>
        </w:rPr>
      </w:pPr>
      <w:r w:rsidRPr="00A079F0">
        <w:rPr>
          <w:sz w:val="22"/>
          <w:szCs w:val="22"/>
          <w:lang w:val="cs-CZ"/>
        </w:rPr>
        <w:t xml:space="preserve">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w:t>
      </w:r>
      <w:r w:rsidRPr="00A079F0">
        <w:rPr>
          <w:sz w:val="22"/>
          <w:szCs w:val="22"/>
          <w:lang w:val="cs-CZ"/>
        </w:rPr>
        <w:lastRenderedPageBreak/>
        <w:t>nejsou součástí projektové dokumentace, ale budou stavbou dotčeny, je Zhotovitel povinen uvést po ukončení provádění díla do předchozího stavu.</w:t>
      </w:r>
    </w:p>
    <w:p w14:paraId="7B55F41D"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B8304E8"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60023C"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A429C5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Úrok z prodlení a smluvní pokuta</w:t>
      </w:r>
    </w:p>
    <w:p w14:paraId="1874F965" w14:textId="77777777" w:rsidR="00F25B70" w:rsidRPr="00A079F0" w:rsidRDefault="00F25B70" w:rsidP="00FD4C77">
      <w:pPr>
        <w:pStyle w:val="Nadpis2"/>
        <w:numPr>
          <w:ilvl w:val="1"/>
          <w:numId w:val="15"/>
        </w:numPr>
        <w:spacing w:line="240" w:lineRule="auto"/>
        <w:ind w:left="0"/>
        <w:rPr>
          <w:sz w:val="22"/>
          <w:szCs w:val="22"/>
          <w:lang w:val="cs-CZ"/>
        </w:rPr>
      </w:pPr>
      <w:r w:rsidRPr="00A079F0">
        <w:rPr>
          <w:sz w:val="22"/>
          <w:szCs w:val="22"/>
          <w:lang w:val="cs-CZ"/>
        </w:rPr>
        <w:t xml:space="preserve">Pro případ porušení smluvních povinností dle této Smlouvy </w:t>
      </w:r>
      <w:r w:rsidR="006A0DAF" w:rsidRPr="00A079F0">
        <w:rPr>
          <w:sz w:val="22"/>
          <w:szCs w:val="22"/>
          <w:lang w:val="cs-CZ"/>
        </w:rPr>
        <w:t xml:space="preserve">si strany Smlouvy </w:t>
      </w:r>
      <w:r w:rsidRPr="00A079F0">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A079F0">
        <w:rPr>
          <w:sz w:val="22"/>
          <w:szCs w:val="22"/>
          <w:lang w:val="cs-CZ"/>
        </w:rPr>
        <w:t>,</w:t>
      </w:r>
      <w:r w:rsidRPr="00A079F0">
        <w:rPr>
          <w:sz w:val="22"/>
          <w:szCs w:val="22"/>
          <w:lang w:val="cs-CZ"/>
        </w:rPr>
        <w:t xml:space="preserve"> může být započtena na pohledávku Zhotovitele na zaplacení ceny za provedené dílo. </w:t>
      </w:r>
    </w:p>
    <w:p w14:paraId="5A906338" w14:textId="5DEE2C81" w:rsidR="00917A3E" w:rsidRPr="00A079F0" w:rsidRDefault="006041C5" w:rsidP="00FD4C77">
      <w:pPr>
        <w:pStyle w:val="Nadpis2"/>
        <w:numPr>
          <w:ilvl w:val="1"/>
          <w:numId w:val="15"/>
        </w:numPr>
        <w:spacing w:line="240" w:lineRule="auto"/>
        <w:ind w:left="0"/>
        <w:rPr>
          <w:sz w:val="22"/>
          <w:szCs w:val="22"/>
          <w:lang w:val="cs-CZ"/>
        </w:rPr>
      </w:pPr>
      <w:r w:rsidRPr="00A079F0">
        <w:rPr>
          <w:sz w:val="22"/>
          <w:szCs w:val="22"/>
          <w:lang w:val="cs-CZ"/>
        </w:rPr>
        <w:t>Za prodlení</w:t>
      </w:r>
      <w:r w:rsidR="004B3239" w:rsidRPr="00A079F0">
        <w:rPr>
          <w:sz w:val="22"/>
          <w:szCs w:val="22"/>
          <w:lang w:val="cs-CZ"/>
        </w:rPr>
        <w:t xml:space="preserve"> </w:t>
      </w:r>
      <w:r w:rsidRPr="00A079F0">
        <w:rPr>
          <w:sz w:val="22"/>
          <w:szCs w:val="22"/>
          <w:lang w:val="cs-CZ"/>
        </w:rPr>
        <w:t>se splnění</w:t>
      </w:r>
      <w:r w:rsidR="00917A3E" w:rsidRPr="00A079F0">
        <w:rPr>
          <w:sz w:val="22"/>
          <w:szCs w:val="22"/>
          <w:lang w:val="cs-CZ"/>
        </w:rPr>
        <w:t>m</w:t>
      </w:r>
      <w:r w:rsidRPr="00A079F0">
        <w:rPr>
          <w:sz w:val="22"/>
          <w:szCs w:val="22"/>
          <w:lang w:val="cs-CZ"/>
        </w:rPr>
        <w:t xml:space="preserve"> lhůty sjednané pro provedení (předání a převzetí) řádně dokončeného díla v termínu dle článku V. Smlouvy</w:t>
      </w:r>
      <w:r w:rsidR="004B3239" w:rsidRPr="00A079F0">
        <w:rPr>
          <w:sz w:val="22"/>
          <w:szCs w:val="22"/>
          <w:lang w:val="cs-CZ"/>
        </w:rPr>
        <w:t xml:space="preserve"> </w:t>
      </w:r>
      <w:r w:rsidRPr="00A079F0">
        <w:rPr>
          <w:sz w:val="22"/>
          <w:szCs w:val="22"/>
          <w:lang w:val="cs-CZ"/>
        </w:rPr>
        <w:t xml:space="preserve">je Zhotovitel </w:t>
      </w:r>
      <w:r w:rsidR="0035522A" w:rsidRPr="00A079F0">
        <w:rPr>
          <w:sz w:val="22"/>
          <w:szCs w:val="22"/>
          <w:lang w:val="cs-CZ"/>
        </w:rPr>
        <w:t xml:space="preserve">za dobu </w:t>
      </w:r>
      <w:r w:rsidR="004B3239" w:rsidRPr="00A079F0">
        <w:rPr>
          <w:sz w:val="22"/>
          <w:szCs w:val="22"/>
          <w:lang w:val="cs-CZ"/>
        </w:rPr>
        <w:t xml:space="preserve">prodlení </w:t>
      </w:r>
      <w:r w:rsidRPr="00A079F0">
        <w:rPr>
          <w:sz w:val="22"/>
          <w:szCs w:val="22"/>
          <w:lang w:val="cs-CZ"/>
        </w:rPr>
        <w:t>povinen zaplati</w:t>
      </w:r>
      <w:r w:rsidR="004B3239" w:rsidRPr="00A079F0">
        <w:rPr>
          <w:sz w:val="22"/>
          <w:szCs w:val="22"/>
          <w:lang w:val="cs-CZ"/>
        </w:rPr>
        <w:t>t</w:t>
      </w:r>
      <w:r w:rsidRPr="00A079F0">
        <w:rPr>
          <w:sz w:val="22"/>
          <w:szCs w:val="22"/>
          <w:lang w:val="cs-CZ"/>
        </w:rPr>
        <w:t xml:space="preserve"> Objednateli smluvní pokutu ve výši </w:t>
      </w:r>
      <w:r w:rsidR="004B3239" w:rsidRPr="00A079F0">
        <w:rPr>
          <w:sz w:val="22"/>
          <w:szCs w:val="22"/>
          <w:lang w:val="cs-CZ"/>
        </w:rPr>
        <w:t>0,1</w:t>
      </w:r>
      <w:r w:rsidR="008F7F1D">
        <w:rPr>
          <w:sz w:val="22"/>
          <w:szCs w:val="22"/>
          <w:lang w:val="cs-CZ"/>
        </w:rPr>
        <w:t xml:space="preserve"> </w:t>
      </w:r>
      <w:r w:rsidR="004B3239" w:rsidRPr="00A079F0">
        <w:rPr>
          <w:sz w:val="22"/>
          <w:szCs w:val="22"/>
          <w:lang w:val="cs-CZ"/>
        </w:rPr>
        <w:t>%</w:t>
      </w:r>
      <w:r w:rsidR="00917A3E" w:rsidRPr="00A079F0">
        <w:rPr>
          <w:sz w:val="22"/>
          <w:szCs w:val="22"/>
          <w:lang w:val="cs-CZ"/>
        </w:rPr>
        <w:t xml:space="preserve"> z ceny díla</w:t>
      </w:r>
      <w:r w:rsidR="004B3239" w:rsidRPr="00A079F0">
        <w:rPr>
          <w:sz w:val="22"/>
          <w:szCs w:val="22"/>
          <w:lang w:val="cs-CZ"/>
        </w:rPr>
        <w:t>, a to za každý i započatý den prodlení.</w:t>
      </w:r>
      <w:r w:rsidR="0035522A" w:rsidRPr="00A079F0">
        <w:rPr>
          <w:sz w:val="22"/>
          <w:szCs w:val="22"/>
          <w:lang w:val="cs-CZ"/>
        </w:rPr>
        <w:t xml:space="preserve"> </w:t>
      </w:r>
    </w:p>
    <w:p w14:paraId="2AFE178A" w14:textId="152E3C1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vady, se kterými bylo dílo převzato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w:t>
      </w:r>
      <w:r w:rsidR="008F7F1D">
        <w:rPr>
          <w:sz w:val="22"/>
          <w:szCs w:val="22"/>
          <w:lang w:val="cs-CZ"/>
        </w:rPr>
        <w:t xml:space="preserve"> </w:t>
      </w:r>
      <w:r w:rsidRPr="00A079F0">
        <w:rPr>
          <w:sz w:val="22"/>
          <w:szCs w:val="22"/>
          <w:lang w:val="cs-CZ"/>
        </w:rPr>
        <w:t>Kč za každý den a případ prodlení a vadu zvlášť.</w:t>
      </w:r>
    </w:p>
    <w:p w14:paraId="70D9DCAD" w14:textId="29C3EF0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reklamovanou vadu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w:t>
      </w:r>
      <w:r w:rsidR="008F7F1D">
        <w:rPr>
          <w:sz w:val="22"/>
          <w:szCs w:val="22"/>
          <w:lang w:val="cs-CZ"/>
        </w:rPr>
        <w:t xml:space="preserve"> </w:t>
      </w:r>
      <w:r w:rsidRPr="00A079F0">
        <w:rPr>
          <w:sz w:val="22"/>
          <w:szCs w:val="22"/>
          <w:lang w:val="cs-CZ"/>
        </w:rPr>
        <w:t>Kč za každý den a případ prodlení – u každé vady zvlášť.</w:t>
      </w:r>
    </w:p>
    <w:p w14:paraId="70F3C6FD" w14:textId="5CB6EED6"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A079F0">
        <w:rPr>
          <w:sz w:val="22"/>
          <w:szCs w:val="22"/>
          <w:lang w:val="cs-CZ"/>
        </w:rPr>
        <w:t xml:space="preserve">Objednateli </w:t>
      </w:r>
      <w:r w:rsidRPr="00A079F0">
        <w:rPr>
          <w:sz w:val="22"/>
          <w:szCs w:val="22"/>
          <w:lang w:val="cs-CZ"/>
        </w:rPr>
        <w:t>smluvní pokutu</w:t>
      </w:r>
      <w:r w:rsidR="00AD7420">
        <w:rPr>
          <w:sz w:val="22"/>
          <w:szCs w:val="22"/>
          <w:lang w:val="cs-CZ"/>
        </w:rPr>
        <w:t>,</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w:t>
      </w:r>
      <w:r w:rsidR="008F7F1D">
        <w:rPr>
          <w:sz w:val="22"/>
          <w:szCs w:val="22"/>
          <w:lang w:val="cs-CZ"/>
        </w:rPr>
        <w:t xml:space="preserve"> </w:t>
      </w:r>
      <w:r w:rsidRPr="00A079F0">
        <w:rPr>
          <w:sz w:val="22"/>
          <w:szCs w:val="22"/>
          <w:lang w:val="cs-CZ"/>
        </w:rPr>
        <w:t>Kč za každý den prodlení.</w:t>
      </w:r>
    </w:p>
    <w:p w14:paraId="5325D8B6" w14:textId="70F56028" w:rsidR="0014162E" w:rsidRPr="00A079F0" w:rsidRDefault="0014162E" w:rsidP="0014162E">
      <w:pPr>
        <w:pStyle w:val="Nadpis2"/>
        <w:spacing w:line="240" w:lineRule="auto"/>
        <w:ind w:left="0"/>
        <w:rPr>
          <w:sz w:val="22"/>
          <w:szCs w:val="22"/>
          <w:lang w:val="cs-CZ"/>
        </w:rPr>
      </w:pPr>
      <w:r w:rsidRPr="00A079F0">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363770" w:rsidRPr="00A079F0">
        <w:rPr>
          <w:sz w:val="22"/>
          <w:szCs w:val="22"/>
          <w:lang w:val="cs-CZ"/>
        </w:rPr>
        <w:t xml:space="preserve">uvy úrok z prodlení ve výši </w:t>
      </w:r>
      <w:r w:rsidR="00AD7420">
        <w:rPr>
          <w:sz w:val="22"/>
          <w:szCs w:val="22"/>
          <w:lang w:val="cs-CZ"/>
        </w:rPr>
        <w:t>5.000,-</w:t>
      </w:r>
      <w:r w:rsidR="008F7F1D">
        <w:rPr>
          <w:sz w:val="22"/>
          <w:szCs w:val="22"/>
          <w:lang w:val="cs-CZ"/>
        </w:rPr>
        <w:t xml:space="preserve"> </w:t>
      </w:r>
      <w:r w:rsidR="00AD7420">
        <w:rPr>
          <w:sz w:val="22"/>
          <w:szCs w:val="22"/>
          <w:lang w:val="cs-CZ"/>
        </w:rPr>
        <w:t>Kč</w:t>
      </w:r>
      <w:r w:rsidRPr="00A079F0">
        <w:rPr>
          <w:sz w:val="22"/>
          <w:szCs w:val="22"/>
          <w:lang w:val="cs-CZ"/>
        </w:rPr>
        <w:t xml:space="preserve"> za každý den prodlení z částky, s jejímž zaplacením bude Objednatel v prodlení.</w:t>
      </w:r>
    </w:p>
    <w:p w14:paraId="6DF7A13F" w14:textId="668C9AC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že Zhotovitel poruší předpisy BOZP, PO a OŽP je Zhotovitel povinen zaplatit smluvní pokutu, kterou smluvní strany sjednaly ve výši </w:t>
      </w:r>
      <w:r w:rsidR="00AD7420">
        <w:rPr>
          <w:sz w:val="22"/>
          <w:szCs w:val="22"/>
          <w:lang w:val="cs-CZ"/>
        </w:rPr>
        <w:t>5</w:t>
      </w:r>
      <w:r w:rsidRPr="00A079F0">
        <w:rPr>
          <w:sz w:val="22"/>
          <w:szCs w:val="22"/>
          <w:lang w:val="cs-CZ"/>
        </w:rPr>
        <w:t>.000,- Kč za každý jednotlivý případ porušení.</w:t>
      </w:r>
    </w:p>
    <w:p w14:paraId="4FF1D3A4" w14:textId="51F92BFF" w:rsidR="0014162E" w:rsidRPr="00A079F0" w:rsidRDefault="0014162E" w:rsidP="0014162E">
      <w:pPr>
        <w:pStyle w:val="Nadpis2"/>
        <w:spacing w:line="240" w:lineRule="auto"/>
        <w:ind w:left="0"/>
        <w:rPr>
          <w:sz w:val="22"/>
          <w:szCs w:val="22"/>
          <w:lang w:val="cs-CZ"/>
        </w:rPr>
      </w:pPr>
      <w:r w:rsidRPr="00A079F0">
        <w:rPr>
          <w:sz w:val="22"/>
          <w:szCs w:val="22"/>
          <w:lang w:val="cs-CZ"/>
        </w:rPr>
        <w:lastRenderedPageBreak/>
        <w:t xml:space="preserve">Pro případ nedodržení termínů k odstranění nedostatků dle zjištěné kontroly koordinátorem BOZP bude Zhotovitel povinen zaplatit smluvní pokutu, kterou smluvní strany sjednaly ve výši </w:t>
      </w:r>
      <w:r w:rsidR="00647346">
        <w:rPr>
          <w:sz w:val="22"/>
          <w:szCs w:val="22"/>
          <w:lang w:val="cs-CZ"/>
        </w:rPr>
        <w:t>5</w:t>
      </w:r>
      <w:r w:rsidRPr="00A079F0">
        <w:rPr>
          <w:sz w:val="22"/>
          <w:szCs w:val="22"/>
          <w:lang w:val="cs-CZ"/>
        </w:rPr>
        <w:t>.000,- Kč za každý i započatý den prodlení – za každý případ zvlášť.</w:t>
      </w:r>
    </w:p>
    <w:p w14:paraId="0B5107D5" w14:textId="0A140ECA"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Pokud bude Zhotovitel v prodlení se zahájením plnění, zaplatí Objednateli smluvní pokutu ve výši </w:t>
      </w:r>
      <w:r w:rsidR="00AD7420">
        <w:rPr>
          <w:bCs/>
          <w:sz w:val="22"/>
          <w:szCs w:val="22"/>
          <w:lang w:val="cs-CZ"/>
        </w:rPr>
        <w:t>5</w:t>
      </w:r>
      <w:r w:rsidRPr="00A079F0">
        <w:rPr>
          <w:bCs/>
          <w:sz w:val="22"/>
          <w:szCs w:val="22"/>
          <w:lang w:val="cs-CZ"/>
        </w:rPr>
        <w:t>.000 Kč za každý i započatý den prodlení.</w:t>
      </w:r>
    </w:p>
    <w:p w14:paraId="3EA63445" w14:textId="377A5004" w:rsidR="003F2BEF" w:rsidRDefault="003F2BEF" w:rsidP="003F2BEF">
      <w:pPr>
        <w:pStyle w:val="Nadpis2"/>
        <w:spacing w:line="240" w:lineRule="auto"/>
        <w:ind w:left="0"/>
        <w:rPr>
          <w:sz w:val="22"/>
          <w:szCs w:val="22"/>
          <w:lang w:val="cs-CZ"/>
        </w:rPr>
      </w:pPr>
      <w:r w:rsidRPr="00A079F0">
        <w:rPr>
          <w:sz w:val="22"/>
          <w:szCs w:val="22"/>
          <w:lang w:val="cs-CZ"/>
        </w:rPr>
        <w:t xml:space="preserve">Pokud bude Zhotovitel v prodlení se </w:t>
      </w:r>
      <w:r w:rsidRPr="00A079F0">
        <w:rPr>
          <w:bCs/>
          <w:sz w:val="22"/>
          <w:szCs w:val="22"/>
          <w:lang w:val="cs-CZ"/>
        </w:rPr>
        <w:t>zahájením odstraňování nedodělků či vad díla</w:t>
      </w:r>
      <w:r w:rsidRPr="00A079F0">
        <w:rPr>
          <w:sz w:val="22"/>
          <w:szCs w:val="22"/>
          <w:lang w:val="cs-CZ"/>
        </w:rPr>
        <w:t xml:space="preserve">, zaplatí Objednateli smluvní pokutu </w:t>
      </w:r>
      <w:r w:rsidR="00AD7420">
        <w:rPr>
          <w:bCs/>
          <w:sz w:val="22"/>
          <w:szCs w:val="22"/>
          <w:lang w:val="cs-CZ"/>
        </w:rPr>
        <w:t>5</w:t>
      </w:r>
      <w:r w:rsidRPr="00A079F0">
        <w:rPr>
          <w:bCs/>
          <w:sz w:val="22"/>
          <w:szCs w:val="22"/>
          <w:lang w:val="cs-CZ"/>
        </w:rPr>
        <w:t>.000</w:t>
      </w:r>
      <w:r w:rsidR="008F7F1D">
        <w:rPr>
          <w:bCs/>
          <w:sz w:val="22"/>
          <w:szCs w:val="22"/>
          <w:lang w:val="cs-CZ"/>
        </w:rPr>
        <w:t>,-</w:t>
      </w:r>
      <w:r w:rsidRPr="00A079F0">
        <w:rPr>
          <w:bCs/>
          <w:sz w:val="22"/>
          <w:szCs w:val="22"/>
          <w:lang w:val="cs-CZ"/>
        </w:rPr>
        <w:t xml:space="preserve"> Kč</w:t>
      </w:r>
      <w:r w:rsidRPr="00A079F0">
        <w:rPr>
          <w:sz w:val="22"/>
          <w:szCs w:val="22"/>
          <w:lang w:val="cs-CZ"/>
        </w:rPr>
        <w:t xml:space="preserve"> za každý nedodělek či vadu a každý i započatý den prodlení. Toto ustanovení </w:t>
      </w:r>
      <w:r w:rsidRPr="00A079F0">
        <w:rPr>
          <w:bCs/>
          <w:sz w:val="22"/>
          <w:szCs w:val="22"/>
          <w:lang w:val="cs-CZ"/>
        </w:rPr>
        <w:t>platí rovněž při odstraňování vad v rámci záruky</w:t>
      </w:r>
      <w:r w:rsidRPr="00A079F0">
        <w:rPr>
          <w:sz w:val="22"/>
          <w:szCs w:val="22"/>
          <w:lang w:val="cs-CZ"/>
        </w:rPr>
        <w:t>.</w:t>
      </w:r>
    </w:p>
    <w:p w14:paraId="4CDDF8B0" w14:textId="28C4AE18" w:rsidR="00AD7420" w:rsidRPr="00A079F0" w:rsidRDefault="00AD7420" w:rsidP="00AD7420">
      <w:pPr>
        <w:pStyle w:val="Nadpis2"/>
        <w:spacing w:line="240" w:lineRule="auto"/>
        <w:ind w:left="0"/>
        <w:rPr>
          <w:sz w:val="22"/>
          <w:szCs w:val="22"/>
          <w:lang w:val="cs-CZ"/>
        </w:rPr>
      </w:pPr>
      <w:r w:rsidRPr="00A079F0">
        <w:rPr>
          <w:sz w:val="22"/>
          <w:szCs w:val="22"/>
          <w:lang w:val="cs-CZ"/>
        </w:rPr>
        <w:t>Pro případ</w:t>
      </w:r>
      <w:r>
        <w:rPr>
          <w:sz w:val="22"/>
          <w:szCs w:val="22"/>
          <w:lang w:val="cs-CZ"/>
        </w:rPr>
        <w:t xml:space="preserve"> prodlení Zhotovitele se splněním povinnosti sjednat splatnost faktur mezi Zhotovitelem a poddodavatelem v délce 60 dnů ode dne doručení faktury poddodavatelem Zhotoviteli a prodlení Zhotovitele se splněním povinnosti zaplatit řádně a včas poddodavateli za poddodavatelský vztah, je Zhotovitel povinen uhradit Objednateli smluvní pokutu, kterou strany Smlouvy sjednávají ve výši 5.000,-Kč za každý den prodlení, a to jak s porušením povinnosti sjednat dobu splatnosti, tak s porušením povinnosti zaplatit poddodavateli řádně a včas za provedenou poddodávku (povinnost sjednána v čl. VII. Odst. 9). </w:t>
      </w:r>
    </w:p>
    <w:p w14:paraId="09301642"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D297A1" w14:textId="7697D361" w:rsidR="00E51706" w:rsidRPr="00A079F0" w:rsidRDefault="00E51706" w:rsidP="00E51706">
      <w:pPr>
        <w:rPr>
          <w:rFonts w:ascii="Cambria" w:hAnsi="Cambria"/>
          <w:lang w:val="cs-CZ"/>
        </w:rPr>
      </w:pPr>
      <w:r w:rsidRPr="00A079F0">
        <w:rPr>
          <w:rFonts w:ascii="Cambria" w:hAnsi="Cambria"/>
          <w:b/>
          <w:lang w:val="cs-CZ"/>
        </w:rPr>
        <w:t>1</w:t>
      </w:r>
      <w:r w:rsidR="00C16437">
        <w:rPr>
          <w:rFonts w:ascii="Cambria" w:hAnsi="Cambria"/>
          <w:b/>
          <w:lang w:val="cs-CZ"/>
        </w:rPr>
        <w:t>3</w:t>
      </w:r>
      <w:r w:rsidRPr="00A079F0">
        <w:rPr>
          <w:rFonts w:ascii="Cambria" w:hAnsi="Cambria"/>
          <w:b/>
          <w:lang w:val="cs-CZ"/>
        </w:rPr>
        <w:t>.</w:t>
      </w:r>
      <w:r w:rsidRPr="00A079F0">
        <w:rPr>
          <w:rFonts w:ascii="Cambria" w:hAnsi="Cambria"/>
          <w:lang w:val="cs-CZ"/>
        </w:rPr>
        <w:t xml:space="preserve">         Další smluvní pokuty mohou být ujednány v dalších ustanoveních Smlouvy.</w:t>
      </w:r>
    </w:p>
    <w:p w14:paraId="6E0FB10F"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Odstoupení od Smlouvy</w:t>
      </w:r>
    </w:p>
    <w:p w14:paraId="6B0887C7" w14:textId="77777777" w:rsidR="00F25B70" w:rsidRPr="00A079F0" w:rsidRDefault="00F25B70" w:rsidP="00FD4C77">
      <w:pPr>
        <w:pStyle w:val="Nadpis2"/>
        <w:numPr>
          <w:ilvl w:val="1"/>
          <w:numId w:val="16"/>
        </w:numPr>
        <w:spacing w:line="240" w:lineRule="auto"/>
        <w:ind w:left="0"/>
        <w:rPr>
          <w:sz w:val="22"/>
          <w:szCs w:val="22"/>
          <w:lang w:val="cs-CZ"/>
        </w:rPr>
      </w:pPr>
      <w:r w:rsidRPr="00A079F0">
        <w:rPr>
          <w:b/>
          <w:sz w:val="22"/>
          <w:szCs w:val="22"/>
          <w:lang w:val="cs-CZ"/>
        </w:rPr>
        <w:t xml:space="preserve">Smluvní strany se dohodly, že mohou od Smlouvy odstoupit v případech, kdy to stanoví zákon </w:t>
      </w:r>
      <w:r w:rsidR="00251723" w:rsidRPr="00A079F0">
        <w:rPr>
          <w:b/>
          <w:sz w:val="22"/>
          <w:szCs w:val="22"/>
          <w:lang w:val="cs-CZ"/>
        </w:rPr>
        <w:t xml:space="preserve">(především občanský zákoník) </w:t>
      </w:r>
      <w:r w:rsidRPr="00A079F0">
        <w:rPr>
          <w:b/>
          <w:sz w:val="22"/>
          <w:szCs w:val="22"/>
          <w:lang w:val="cs-CZ"/>
        </w:rPr>
        <w:t>nebo Smlouva.</w:t>
      </w:r>
      <w:r w:rsidRPr="00A079F0">
        <w:rPr>
          <w:sz w:val="22"/>
          <w:szCs w:val="22"/>
          <w:lang w:val="cs-CZ"/>
        </w:rPr>
        <w:t xml:space="preserve"> Odstoupení od Smlouvy musí být provedeno </w:t>
      </w:r>
      <w:r w:rsidRPr="00A079F0">
        <w:rPr>
          <w:b/>
          <w:sz w:val="22"/>
          <w:szCs w:val="22"/>
          <w:lang w:val="cs-CZ"/>
        </w:rPr>
        <w:t>písemnou formou</w:t>
      </w:r>
      <w:r w:rsidRPr="00A079F0">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A079F0">
        <w:rPr>
          <w:sz w:val="22"/>
          <w:szCs w:val="22"/>
          <w:lang w:val="cs-CZ"/>
        </w:rPr>
        <w:t xml:space="preserve"> </w:t>
      </w:r>
      <w:r w:rsidRPr="00A079F0">
        <w:rPr>
          <w:sz w:val="22"/>
          <w:szCs w:val="22"/>
          <w:lang w:val="cs-CZ"/>
        </w:rPr>
        <w:t xml:space="preserve">nároku na náhradu škody vzniklé porušením Smlouvy, </w:t>
      </w:r>
      <w:r w:rsidR="00D21DC9" w:rsidRPr="00A079F0">
        <w:rPr>
          <w:sz w:val="22"/>
          <w:szCs w:val="22"/>
          <w:lang w:val="cs-CZ"/>
        </w:rPr>
        <w:t>ujednaných smluvních pokut za porušení povinností</w:t>
      </w:r>
      <w:r w:rsidRPr="00A079F0">
        <w:rPr>
          <w:sz w:val="22"/>
          <w:szCs w:val="22"/>
          <w:lang w:val="cs-CZ"/>
        </w:rPr>
        <w:t xml:space="preserve"> vyplývající</w:t>
      </w:r>
      <w:r w:rsidR="00D21DC9" w:rsidRPr="00A079F0">
        <w:rPr>
          <w:sz w:val="22"/>
          <w:szCs w:val="22"/>
          <w:lang w:val="cs-CZ"/>
        </w:rPr>
        <w:t>ch</w:t>
      </w:r>
      <w:r w:rsidRPr="00A079F0">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414DDCE5" w14:textId="77777777" w:rsidR="00F25B70" w:rsidRPr="00A079F0" w:rsidRDefault="004E1FFE" w:rsidP="00C23526">
      <w:pPr>
        <w:pStyle w:val="Nadpis2"/>
        <w:spacing w:line="240" w:lineRule="auto"/>
        <w:ind w:left="0"/>
        <w:rPr>
          <w:sz w:val="22"/>
          <w:szCs w:val="22"/>
          <w:lang w:val="cs-CZ"/>
        </w:rPr>
      </w:pPr>
      <w:r w:rsidRPr="00A079F0">
        <w:rPr>
          <w:sz w:val="22"/>
          <w:szCs w:val="22"/>
          <w:lang w:val="cs-CZ"/>
        </w:rPr>
        <w:t xml:space="preserve">Od Smlouvy lze odstoupit především z důvodu porušení Smlouvy podstatným způsobem druhou smluvní stranou. </w:t>
      </w:r>
      <w:r w:rsidR="00F25B70" w:rsidRPr="00A079F0">
        <w:rPr>
          <w:sz w:val="22"/>
          <w:szCs w:val="22"/>
          <w:lang w:val="cs-CZ"/>
        </w:rPr>
        <w:t>Smluvní strany Smlouvy se dohodly, že podstatným porušením Smlouvy se rozumí zejména:</w:t>
      </w:r>
    </w:p>
    <w:p w14:paraId="632023E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se Zhotovitel dostane do prodlení s prováděním díla ve vztahu k</w:t>
      </w:r>
      <w:r w:rsidR="00A079F0">
        <w:rPr>
          <w:sz w:val="22"/>
          <w:szCs w:val="22"/>
          <w:lang w:val="cs-CZ"/>
        </w:rPr>
        <w:t> </w:t>
      </w:r>
      <w:r w:rsidR="000658F8" w:rsidRPr="00A079F0">
        <w:rPr>
          <w:sz w:val="22"/>
          <w:szCs w:val="22"/>
          <w:lang w:val="cs-CZ"/>
        </w:rPr>
        <w:t>termínu</w:t>
      </w:r>
      <w:r w:rsidR="00A079F0">
        <w:rPr>
          <w:sz w:val="22"/>
          <w:szCs w:val="22"/>
          <w:lang w:val="cs-CZ"/>
        </w:rPr>
        <w:t xml:space="preserve"> </w:t>
      </w:r>
      <w:r w:rsidRPr="00A079F0">
        <w:rPr>
          <w:sz w:val="22"/>
          <w:szCs w:val="22"/>
          <w:lang w:val="cs-CZ"/>
        </w:rPr>
        <w:t xml:space="preserve">provádění díla dle článku V. Smlouvy, které bude delší než čtrnáct kalendářních dnů, a/nebo </w:t>
      </w:r>
    </w:p>
    <w:p w14:paraId="630EC955"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jestliže Zhotovitel po dobu delší než 20 kalendářních dní přerušil práce na provedení díla a nejedná se o případ přerušení provádění díla </w:t>
      </w:r>
      <w:r w:rsidR="00D21DC9" w:rsidRPr="00A079F0">
        <w:rPr>
          <w:sz w:val="22"/>
          <w:szCs w:val="22"/>
          <w:lang w:val="cs-CZ"/>
        </w:rPr>
        <w:t>v důsledku okolností vylučujících odpovědnost dle této</w:t>
      </w:r>
      <w:r w:rsidRPr="00A079F0">
        <w:rPr>
          <w:sz w:val="22"/>
          <w:szCs w:val="22"/>
          <w:lang w:val="cs-CZ"/>
        </w:rPr>
        <w:t xml:space="preserve"> Smlouvy</w:t>
      </w:r>
      <w:r w:rsidR="00D21DC9" w:rsidRPr="00A079F0">
        <w:rPr>
          <w:sz w:val="22"/>
          <w:szCs w:val="22"/>
          <w:lang w:val="cs-CZ"/>
        </w:rPr>
        <w:t xml:space="preserve"> či občanského zákoníku</w:t>
      </w:r>
      <w:r w:rsidR="006429AA" w:rsidRPr="00A079F0">
        <w:rPr>
          <w:sz w:val="22"/>
          <w:szCs w:val="22"/>
          <w:lang w:val="cs-CZ"/>
        </w:rPr>
        <w:t xml:space="preserve"> nebo z důvodu na straně Objednatele</w:t>
      </w:r>
      <w:r w:rsidRPr="00A079F0">
        <w:rPr>
          <w:sz w:val="22"/>
          <w:szCs w:val="22"/>
          <w:lang w:val="cs-CZ"/>
        </w:rPr>
        <w:t>, za toto přerušení se nepovažují technologické pauzy uvedené v harmonogramu, a/nebo</w:t>
      </w:r>
    </w:p>
    <w:p w14:paraId="494EAF59"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Zhotovitel řádně a včas neprokáže trvání platné a účinné pojistné smlouvy dle článku XIX. Smlouvy či jinak poruší ustanovení článku XIX. Smlouvy, a/nebo</w:t>
      </w:r>
    </w:p>
    <w:p w14:paraId="6AA9D1A1"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lastRenderedPageBreak/>
        <w:t>Zhotovitel vstoupil do likvidace; a/nebo</w:t>
      </w:r>
    </w:p>
    <w:p w14:paraId="0FDC07B3" w14:textId="6A5C778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uzavřel smlouvu o prodeji či nájmu podniku či jeho části, na základě</w:t>
      </w:r>
      <w:r w:rsidR="008F7F1D">
        <w:rPr>
          <w:sz w:val="22"/>
          <w:szCs w:val="22"/>
          <w:lang w:val="cs-CZ"/>
        </w:rPr>
        <w:t>,</w:t>
      </w:r>
      <w:r w:rsidRPr="00A079F0">
        <w:rPr>
          <w:sz w:val="22"/>
          <w:szCs w:val="22"/>
          <w:lang w:val="cs-CZ"/>
        </w:rPr>
        <w:t xml:space="preserve"> které převedl, resp. pronajal, svůj podnik či tu jeho část, jejíž součástí jsou i práva a závazky z právního vztahu dle Smlouvy na třetí osobu; a/nebo</w:t>
      </w:r>
    </w:p>
    <w:p w14:paraId="07201B5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porušil některou ze svých povinností uvedených v článku XII. Smlouvy; a/nebo</w:t>
      </w:r>
    </w:p>
    <w:p w14:paraId="75C4E297"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Zhotovitel porušil některý ze svých závazků dle článku IX. odst. 2 Smlouvy a/nebo </w:t>
      </w:r>
    </w:p>
    <w:p w14:paraId="1D35B7D7" w14:textId="77777777" w:rsidR="00F25B70" w:rsidRPr="00A079F0" w:rsidRDefault="00F25B70" w:rsidP="00C23526">
      <w:pPr>
        <w:pStyle w:val="Nadpis3"/>
        <w:spacing w:line="240" w:lineRule="auto"/>
        <w:rPr>
          <w:sz w:val="22"/>
          <w:szCs w:val="22"/>
          <w:lang w:val="cs-CZ"/>
        </w:rPr>
      </w:pPr>
      <w:r w:rsidRPr="00A079F0">
        <w:rPr>
          <w:sz w:val="22"/>
          <w:szCs w:val="22"/>
          <w:lang w:val="cs-CZ"/>
        </w:rPr>
        <w:t xml:space="preserve">Zhotovitel přenesl nebo převedl </w:t>
      </w:r>
      <w:r w:rsidR="004E1FFE" w:rsidRPr="00A079F0">
        <w:rPr>
          <w:sz w:val="22"/>
          <w:szCs w:val="22"/>
          <w:lang w:val="cs-CZ"/>
        </w:rPr>
        <w:t xml:space="preserve">nebo postoupil </w:t>
      </w:r>
      <w:r w:rsidRPr="00A079F0">
        <w:rPr>
          <w:sz w:val="22"/>
          <w:szCs w:val="22"/>
          <w:lang w:val="cs-CZ"/>
        </w:rPr>
        <w:t xml:space="preserve">práva ze smlouvy o dílo na jinou osobu bez písemného souhlasu </w:t>
      </w:r>
      <w:r w:rsidR="001D24EB" w:rsidRPr="00A079F0">
        <w:rPr>
          <w:sz w:val="22"/>
          <w:szCs w:val="22"/>
          <w:lang w:val="cs-CZ"/>
        </w:rPr>
        <w:t>Objednatele</w:t>
      </w:r>
      <w:r w:rsidRPr="00A079F0">
        <w:rPr>
          <w:sz w:val="22"/>
          <w:szCs w:val="22"/>
          <w:lang w:val="cs-CZ"/>
        </w:rPr>
        <w:t xml:space="preserve">, </w:t>
      </w:r>
    </w:p>
    <w:p w14:paraId="30DA65AF" w14:textId="77777777" w:rsidR="00F25B70" w:rsidRPr="00A079F0" w:rsidRDefault="00F25B70" w:rsidP="004C33C5">
      <w:pPr>
        <w:pStyle w:val="Styl1"/>
        <w:spacing w:line="240" w:lineRule="auto"/>
        <w:ind w:left="0" w:firstLine="0"/>
        <w:rPr>
          <w:rFonts w:ascii="Cambria" w:hAnsi="Cambria"/>
          <w:sz w:val="22"/>
          <w:szCs w:val="22"/>
          <w:lang w:val="cs-CZ"/>
        </w:rPr>
      </w:pPr>
      <w:r w:rsidRPr="00A079F0">
        <w:rPr>
          <w:rFonts w:ascii="Cambria" w:hAnsi="Cambria"/>
          <w:sz w:val="22"/>
          <w:szCs w:val="22"/>
          <w:lang w:val="cs-CZ"/>
        </w:rPr>
        <w:t xml:space="preserve">a další porušení označené v textu smlouvy o dílo jako podstatné porušení nebo porušení smlouvy podstatným způsobem (význam je totožný). </w:t>
      </w:r>
      <w:r w:rsidR="004E1FFE" w:rsidRPr="00A079F0">
        <w:rPr>
          <w:rFonts w:ascii="Cambria" w:hAnsi="Cambria"/>
          <w:sz w:val="22"/>
          <w:szCs w:val="22"/>
          <w:lang w:val="cs-CZ"/>
        </w:rPr>
        <w:t>V dalších případech bude podstatné porušení smlouvy posuzováno dle § 2002 občanského zákoníku.</w:t>
      </w:r>
    </w:p>
    <w:p w14:paraId="457BB55A" w14:textId="77777777" w:rsidR="00F8068F" w:rsidRPr="00F8068F" w:rsidRDefault="00F8068F" w:rsidP="00C23526">
      <w:pPr>
        <w:pStyle w:val="Nadpis2"/>
        <w:spacing w:line="240" w:lineRule="auto"/>
        <w:ind w:left="0"/>
        <w:rPr>
          <w:sz w:val="22"/>
          <w:szCs w:val="22"/>
          <w:lang w:val="cs-CZ"/>
        </w:rPr>
      </w:pPr>
      <w:r w:rsidRPr="00F8068F">
        <w:rPr>
          <w:sz w:val="22"/>
          <w:szCs w:val="22"/>
          <w:lang w:val="cs-CZ"/>
        </w:rPr>
        <w:t xml:space="preserve">Objednatel je oprávněn odstoupit od smlouvy v případě, že </w:t>
      </w:r>
      <w:r>
        <w:rPr>
          <w:sz w:val="22"/>
          <w:szCs w:val="22"/>
          <w:lang w:val="cs-CZ"/>
        </w:rPr>
        <w:t>nezajistí financování</w:t>
      </w:r>
      <w:r w:rsidRPr="00F8068F">
        <w:rPr>
          <w:sz w:val="22"/>
          <w:szCs w:val="22"/>
          <w:lang w:val="cs-CZ"/>
        </w:rPr>
        <w:t xml:space="preserve"> stavby, </w:t>
      </w:r>
      <w:r>
        <w:rPr>
          <w:sz w:val="22"/>
          <w:szCs w:val="22"/>
          <w:lang w:val="cs-CZ"/>
        </w:rPr>
        <w:t>t</w:t>
      </w:r>
      <w:r w:rsidRPr="00F8068F">
        <w:rPr>
          <w:sz w:val="22"/>
          <w:szCs w:val="22"/>
          <w:lang w:val="cs-CZ"/>
        </w:rPr>
        <w:t>uto skutečnost bere Zhotovitel na vědomí a plně ji akceptuje, a to bez jakýchkoli požadavků kompenzací.</w:t>
      </w:r>
    </w:p>
    <w:p w14:paraId="4BD0E21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V případě odstoupení od smlouvy zůstává dosud provedené dílo ve vlastnictví </w:t>
      </w:r>
      <w:r w:rsidR="001D24EB" w:rsidRPr="00A079F0">
        <w:rPr>
          <w:sz w:val="22"/>
          <w:szCs w:val="22"/>
          <w:lang w:val="cs-CZ"/>
        </w:rPr>
        <w:t>Objednatele</w:t>
      </w:r>
      <w:r w:rsidR="00185355" w:rsidRPr="00A079F0">
        <w:rPr>
          <w:sz w:val="22"/>
          <w:szCs w:val="22"/>
          <w:lang w:val="cs-CZ"/>
        </w:rPr>
        <w:t xml:space="preserve"> a Z</w:t>
      </w:r>
      <w:r w:rsidRPr="00A079F0">
        <w:rPr>
          <w:sz w:val="22"/>
          <w:szCs w:val="22"/>
          <w:lang w:val="cs-CZ"/>
        </w:rPr>
        <w:t xml:space="preserve">hotoviteli náleží pouze část ceny, odpovídající této části díla dle plateb díla dojednaných ve smlouvě o dílo. </w:t>
      </w:r>
      <w:r w:rsidRPr="00A079F0">
        <w:rPr>
          <w:b/>
          <w:sz w:val="22"/>
          <w:szCs w:val="22"/>
          <w:lang w:val="cs-CZ"/>
        </w:rPr>
        <w:t>Zhotovitel je povinen předat dosud provedené dílo a veškerou související dokumentaci</w:t>
      </w:r>
      <w:r w:rsidRPr="00A079F0">
        <w:rPr>
          <w:sz w:val="22"/>
          <w:szCs w:val="22"/>
          <w:lang w:val="cs-CZ"/>
        </w:rPr>
        <w:t xml:space="preserve"> (viz analogicky dokumentace, která se předává při předání díla v případě jeho ukončení) </w:t>
      </w:r>
      <w:r w:rsidR="001D24EB" w:rsidRPr="00A079F0">
        <w:rPr>
          <w:b/>
          <w:sz w:val="22"/>
          <w:szCs w:val="22"/>
          <w:lang w:val="cs-CZ"/>
        </w:rPr>
        <w:t>Objednateli</w:t>
      </w:r>
      <w:r w:rsidRPr="00A079F0">
        <w:rPr>
          <w:b/>
          <w:sz w:val="22"/>
          <w:szCs w:val="22"/>
          <w:lang w:val="cs-CZ"/>
        </w:rPr>
        <w:t xml:space="preserve"> do 5 dnů po účinnosti odstoupení</w:t>
      </w:r>
      <w:r w:rsidRPr="00A079F0">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A079F0">
        <w:rPr>
          <w:sz w:val="22"/>
          <w:szCs w:val="22"/>
          <w:lang w:val="cs-CZ"/>
        </w:rPr>
        <w:t>)</w:t>
      </w:r>
      <w:r w:rsidR="00D573E5" w:rsidRPr="00A079F0">
        <w:rPr>
          <w:sz w:val="22"/>
          <w:szCs w:val="22"/>
          <w:lang w:val="cs-CZ"/>
        </w:rPr>
        <w:t>.</w:t>
      </w:r>
    </w:p>
    <w:p w14:paraId="277DE8EB"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Odstoupením od smlouvy o dílo (bez ohledu na skutečnost, která ze smluvních stran od smlouvy o dílo odstoupila) nezaniká právo </w:t>
      </w:r>
      <w:r w:rsidR="001D24EB" w:rsidRPr="00A079F0">
        <w:rPr>
          <w:sz w:val="22"/>
          <w:szCs w:val="22"/>
          <w:lang w:val="cs-CZ"/>
        </w:rPr>
        <w:t>Objednatele</w:t>
      </w:r>
      <w:r w:rsidR="00185355" w:rsidRPr="00A079F0">
        <w:rPr>
          <w:sz w:val="22"/>
          <w:szCs w:val="22"/>
          <w:lang w:val="cs-CZ"/>
        </w:rPr>
        <w:t xml:space="preserve"> vyúčtovat Z</w:t>
      </w:r>
      <w:r w:rsidRPr="00A079F0">
        <w:rPr>
          <w:sz w:val="22"/>
          <w:szCs w:val="22"/>
          <w:lang w:val="cs-CZ"/>
        </w:rPr>
        <w:t>hotoviteli všechny smluvní pokuty sjednané ve smlouvě o dílo.</w:t>
      </w:r>
    </w:p>
    <w:p w14:paraId="245D361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Smluvní strana, která důvodné odstoupení od smlouvy zapříčinila, je povinna uhradit druhé smluvní straně veškeré náklady jí vzniklé z důvodů odstoupení od smlouvy.</w:t>
      </w:r>
    </w:p>
    <w:p w14:paraId="26F01AF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446778D" w14:textId="77777777" w:rsidR="00F25B70" w:rsidRPr="00A079F0" w:rsidRDefault="00F25B70" w:rsidP="00C23526">
      <w:pPr>
        <w:pStyle w:val="Nadpis3"/>
        <w:spacing w:line="240" w:lineRule="auto"/>
        <w:rPr>
          <w:sz w:val="22"/>
          <w:szCs w:val="22"/>
          <w:lang w:val="cs-CZ"/>
        </w:rPr>
      </w:pPr>
      <w:r w:rsidRPr="00A079F0">
        <w:rPr>
          <w:sz w:val="22"/>
          <w:szCs w:val="22"/>
          <w:lang w:val="cs-CZ"/>
        </w:rPr>
        <w:t>částky součtu dílčích plateb ceny za provedení díla dle Smlouvy Objednatelem Zhotoviteli; a</w:t>
      </w:r>
    </w:p>
    <w:p w14:paraId="7E653A8E" w14:textId="77777777" w:rsidR="00F25B70" w:rsidRPr="00A079F0" w:rsidRDefault="00F25B70" w:rsidP="00C23526">
      <w:pPr>
        <w:pStyle w:val="Nadpis3"/>
        <w:spacing w:line="240" w:lineRule="auto"/>
        <w:rPr>
          <w:sz w:val="22"/>
          <w:szCs w:val="22"/>
          <w:lang w:val="cs-CZ"/>
        </w:rPr>
      </w:pPr>
      <w:r w:rsidRPr="00A079F0">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C844DBA"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soupis všech provedených prací oceněný dle způsobu, kterým je stanovena cena díla.</w:t>
      </w:r>
    </w:p>
    <w:p w14:paraId="4AA6A107"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finanční vyčíslení provedených prací a zpracuje "dílčí konečnou fakturu".</w:t>
      </w:r>
    </w:p>
    <w:p w14:paraId="757C55D1"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odveze veškerý svůj nezabudovaný materiál, pokud se strany písemně nedohodnou jinak a vyklidí staveniště.</w:t>
      </w:r>
    </w:p>
    <w:p w14:paraId="3DF52FAF"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lastRenderedPageBreak/>
        <w:t xml:space="preserve">Zhotovitel ihned vyzve </w:t>
      </w:r>
      <w:r w:rsidR="001D24EB" w:rsidRPr="00A079F0">
        <w:rPr>
          <w:snapToGrid w:val="0"/>
          <w:sz w:val="22"/>
          <w:szCs w:val="22"/>
          <w:lang w:val="cs-CZ"/>
        </w:rPr>
        <w:t>Objednatele</w:t>
      </w:r>
      <w:r w:rsidRPr="00A079F0">
        <w:rPr>
          <w:snapToGrid w:val="0"/>
          <w:sz w:val="22"/>
          <w:szCs w:val="22"/>
          <w:lang w:val="cs-CZ"/>
        </w:rPr>
        <w:t xml:space="preserve"> k "dílčímu předání díla" a </w:t>
      </w:r>
      <w:r w:rsidR="001D24EB" w:rsidRPr="00A079F0">
        <w:rPr>
          <w:snapToGrid w:val="0"/>
          <w:sz w:val="22"/>
          <w:szCs w:val="22"/>
          <w:lang w:val="cs-CZ"/>
        </w:rPr>
        <w:t>Objednatel</w:t>
      </w:r>
      <w:r w:rsidRPr="00A079F0">
        <w:rPr>
          <w:snapToGrid w:val="0"/>
          <w:sz w:val="22"/>
          <w:szCs w:val="22"/>
          <w:lang w:val="cs-CZ"/>
        </w:rPr>
        <w:t xml:space="preserve"> je povinen do tří dnů od obdržení vyzvání zahájit "dílčí přejímací řízení".</w:t>
      </w:r>
    </w:p>
    <w:p w14:paraId="023310B0"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7C13E7AE" w14:textId="3A5B3513" w:rsidR="00FB6152" w:rsidRPr="00A079F0" w:rsidRDefault="00057AEE" w:rsidP="00146670">
      <w:pPr>
        <w:jc w:val="both"/>
        <w:rPr>
          <w:rFonts w:ascii="Cambria" w:hAnsi="Cambria"/>
          <w:lang w:val="cs-CZ"/>
        </w:rPr>
      </w:pPr>
      <w:r w:rsidRPr="00A079F0">
        <w:rPr>
          <w:rFonts w:ascii="Cambria" w:hAnsi="Cambria"/>
          <w:b/>
          <w:lang w:val="cs-CZ"/>
        </w:rPr>
        <w:t>9.</w:t>
      </w:r>
      <w:r w:rsidRPr="00A079F0">
        <w:rPr>
          <w:rFonts w:ascii="Cambria" w:hAnsi="Cambria"/>
          <w:lang w:val="cs-CZ"/>
        </w:rPr>
        <w:t xml:space="preserve">     Pokud by byl Zhotovitel v prodlení se splněním kterékoli jeho povinnosti dle ustanovení tohoto článku, je Objednatel oprávněn v každém takovém případě vyúčtovat Zhotoviteli smluvní pokutu ve výši </w:t>
      </w:r>
      <w:r w:rsidR="00AD7420">
        <w:rPr>
          <w:rFonts w:ascii="Cambria" w:hAnsi="Cambria"/>
          <w:lang w:val="cs-CZ"/>
        </w:rPr>
        <w:t>5.000,-</w:t>
      </w:r>
      <w:r w:rsidRPr="00A079F0">
        <w:rPr>
          <w:rFonts w:ascii="Cambria" w:hAnsi="Cambria"/>
          <w:lang w:val="cs-CZ"/>
        </w:rPr>
        <w:t xml:space="preserve"> Kč za každý </w:t>
      </w:r>
      <w:r w:rsidR="00B6124B" w:rsidRPr="00A079F0">
        <w:rPr>
          <w:rFonts w:ascii="Cambria" w:hAnsi="Cambria"/>
          <w:lang w:val="cs-CZ"/>
        </w:rPr>
        <w:t xml:space="preserve">i započatý </w:t>
      </w:r>
      <w:r w:rsidRPr="00A079F0">
        <w:rPr>
          <w:rFonts w:ascii="Cambria" w:hAnsi="Cambria"/>
          <w:lang w:val="cs-CZ"/>
        </w:rPr>
        <w:t>den prodlení.</w:t>
      </w:r>
    </w:p>
    <w:p w14:paraId="22AC03D0"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 xml:space="preserve">Nebezpečí škody na věci a přechod vlastnického práva </w:t>
      </w:r>
    </w:p>
    <w:p w14:paraId="3C1B07DF" w14:textId="77777777" w:rsidR="002133CB" w:rsidRPr="00A079F0" w:rsidRDefault="002133CB" w:rsidP="00FD4C77">
      <w:pPr>
        <w:pStyle w:val="Nadpis2"/>
        <w:numPr>
          <w:ilvl w:val="1"/>
          <w:numId w:val="17"/>
        </w:numPr>
        <w:spacing w:line="240" w:lineRule="auto"/>
        <w:ind w:left="0"/>
        <w:rPr>
          <w:sz w:val="22"/>
          <w:szCs w:val="22"/>
          <w:lang w:val="cs-CZ"/>
        </w:rPr>
      </w:pPr>
      <w:r w:rsidRPr="00A079F0">
        <w:rPr>
          <w:sz w:val="22"/>
          <w:szCs w:val="22"/>
          <w:lang w:val="cs-CZ"/>
        </w:rPr>
        <w:t>Zhotovitel nese od doby převzetí staveniště do řádného předání díla Objednateli a řádného odevzdání staveniště Objednateli nebezpečí škody a jiné nebezpečí na:</w:t>
      </w:r>
    </w:p>
    <w:p w14:paraId="7409D086" w14:textId="77777777" w:rsidR="002133CB" w:rsidRPr="00A079F0" w:rsidRDefault="002133CB" w:rsidP="002133CB">
      <w:pPr>
        <w:pStyle w:val="Nadpis3"/>
        <w:spacing w:line="240" w:lineRule="auto"/>
        <w:rPr>
          <w:sz w:val="22"/>
          <w:szCs w:val="22"/>
          <w:lang w:val="cs-CZ"/>
        </w:rPr>
      </w:pPr>
      <w:r w:rsidRPr="00A079F0">
        <w:rPr>
          <w:sz w:val="22"/>
          <w:szCs w:val="22"/>
          <w:lang w:val="cs-CZ"/>
        </w:rPr>
        <w:t>díle a všech jeho zhotovovaných, obnovovaných, upravovaných a dalších částech, a</w:t>
      </w:r>
    </w:p>
    <w:p w14:paraId="37918EB4" w14:textId="77777777" w:rsidR="002133CB" w:rsidRPr="00A079F0" w:rsidRDefault="002133CB" w:rsidP="002133CB">
      <w:pPr>
        <w:pStyle w:val="Nadpis3"/>
        <w:spacing w:line="240" w:lineRule="auto"/>
        <w:rPr>
          <w:sz w:val="22"/>
          <w:szCs w:val="22"/>
          <w:lang w:val="cs-CZ"/>
        </w:rPr>
      </w:pPr>
      <w:r w:rsidRPr="00A079F0">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61C6A20"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Pr>
          <w:sz w:val="22"/>
          <w:szCs w:val="22"/>
          <w:lang w:val="cs-CZ"/>
        </w:rPr>
        <w:t>,</w:t>
      </w:r>
      <w:r w:rsidRPr="00A079F0">
        <w:rPr>
          <w:sz w:val="22"/>
          <w:szCs w:val="22"/>
          <w:lang w:val="cs-CZ"/>
        </w:rPr>
        <w:t xml:space="preserve"> a kterými jsou zejména:</w:t>
      </w:r>
    </w:p>
    <w:p w14:paraId="6B204C8D"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zařízení staveniště provozního, výrobního či sociálního charakteru; a/nebo</w:t>
      </w:r>
    </w:p>
    <w:p w14:paraId="5125B1E3"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pomocné stavební konstrukce všeho druhu nutné či použité k provedení díla či jeho části (např. podpěrné konstrukce, lešení); a/nebo</w:t>
      </w:r>
    </w:p>
    <w:p w14:paraId="2E262443" w14:textId="77777777" w:rsidR="002133CB" w:rsidRPr="00A079F0" w:rsidRDefault="002133CB" w:rsidP="002133CB">
      <w:pPr>
        <w:pStyle w:val="Nadpis3"/>
        <w:spacing w:line="240" w:lineRule="auto"/>
        <w:rPr>
          <w:sz w:val="22"/>
          <w:szCs w:val="22"/>
          <w:lang w:val="cs-CZ"/>
        </w:rPr>
      </w:pPr>
      <w:r w:rsidRPr="00A079F0">
        <w:rPr>
          <w:sz w:val="22"/>
          <w:szCs w:val="22"/>
          <w:lang w:val="cs-CZ"/>
        </w:rPr>
        <w:t>ostatní provizorní či jiné konstrukce a objekty použité při provádění díla či jeho části.</w:t>
      </w:r>
    </w:p>
    <w:p w14:paraId="0849ED2B"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71C4166" w14:textId="77777777" w:rsidR="002133CB" w:rsidRPr="00A079F0" w:rsidRDefault="002133CB" w:rsidP="00641BF1">
      <w:pPr>
        <w:pStyle w:val="Nadpis2"/>
        <w:widowControl w:val="0"/>
        <w:spacing w:line="240" w:lineRule="auto"/>
        <w:ind w:left="0"/>
        <w:rPr>
          <w:sz w:val="22"/>
          <w:szCs w:val="22"/>
          <w:lang w:val="cs-CZ"/>
        </w:rPr>
      </w:pPr>
      <w:r w:rsidRPr="00A079F0">
        <w:rPr>
          <w:b/>
          <w:sz w:val="22"/>
          <w:szCs w:val="22"/>
          <w:lang w:val="cs-CZ"/>
        </w:rPr>
        <w:t>Objednatel je od počátku vlastníkem zhotovovaného díla a všech věcí, které Zhotovitel opatřil k provedení díla od okamžiku jejich zabudování do díla.</w:t>
      </w:r>
      <w:r w:rsidRPr="00A079F0">
        <w:rPr>
          <w:sz w:val="22"/>
          <w:szCs w:val="22"/>
          <w:lang w:val="cs-CZ"/>
        </w:rPr>
        <w:t xml:space="preserve"> Zhotovitel je povinen ve smlouvách se všemi </w:t>
      </w:r>
      <w:r w:rsidR="004872A0" w:rsidRPr="00A079F0">
        <w:rPr>
          <w:sz w:val="22"/>
          <w:szCs w:val="22"/>
          <w:lang w:val="cs-CZ"/>
        </w:rPr>
        <w:t>pod</w:t>
      </w:r>
      <w:r w:rsidRPr="00A079F0">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A079F0">
        <w:rPr>
          <w:sz w:val="22"/>
          <w:szCs w:val="22"/>
          <w:lang w:val="cs-CZ"/>
        </w:rPr>
        <w:t xml:space="preserve">. </w:t>
      </w:r>
      <w:r w:rsidRPr="00A079F0">
        <w:rPr>
          <w:sz w:val="22"/>
          <w:szCs w:val="22"/>
          <w:lang w:val="cs-CZ"/>
        </w:rPr>
        <w:t xml:space="preserve">V případě porušení tohoto ustanovení je Objednatel oprávněn již bez dalšího od Smlouvy odstoupit. </w:t>
      </w:r>
    </w:p>
    <w:p w14:paraId="32059111"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9AF6B2"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Pojištění</w:t>
      </w:r>
    </w:p>
    <w:p w14:paraId="45F6C303" w14:textId="77777777" w:rsidR="00731E51" w:rsidRPr="00A079F0" w:rsidRDefault="00731E51" w:rsidP="009A4ED4">
      <w:pPr>
        <w:pStyle w:val="Nadpis2"/>
        <w:widowControl w:val="0"/>
        <w:spacing w:line="240" w:lineRule="auto"/>
        <w:ind w:left="0"/>
        <w:rPr>
          <w:sz w:val="22"/>
          <w:szCs w:val="22"/>
          <w:lang w:val="cs-CZ"/>
        </w:rPr>
      </w:pPr>
      <w:r w:rsidRPr="00A079F0">
        <w:rPr>
          <w:sz w:val="22"/>
          <w:szCs w:val="22"/>
          <w:lang w:val="cs-CZ"/>
        </w:rPr>
        <w:t xml:space="preserve">Zhotovitel je povinen být po celou dobu provádění plnění (tj. i po dobu záruční doby na dílo) pojištěn; předmětem pojistné smlouvy Zhotovitele je </w:t>
      </w:r>
      <w:r w:rsidRPr="00A079F0">
        <w:rPr>
          <w:b/>
          <w:sz w:val="22"/>
          <w:szCs w:val="22"/>
          <w:lang w:val="cs-CZ"/>
        </w:rPr>
        <w:t>pojištění proti škodám způsobeným jeho činností včetně možných škod způ</w:t>
      </w:r>
      <w:r w:rsidR="00952601" w:rsidRPr="00A079F0">
        <w:rPr>
          <w:b/>
          <w:sz w:val="22"/>
          <w:szCs w:val="22"/>
          <w:lang w:val="cs-CZ"/>
        </w:rPr>
        <w:t>sobených pracovníky Zhotovitele</w:t>
      </w:r>
      <w:r w:rsidRPr="00A079F0">
        <w:rPr>
          <w:sz w:val="22"/>
          <w:szCs w:val="22"/>
          <w:lang w:val="cs-CZ"/>
        </w:rPr>
        <w:t xml:space="preserve">. Výše pojistné částky pro tento druh pojištění je v minimální </w:t>
      </w:r>
      <w:r w:rsidR="00BE5825" w:rsidRPr="00A079F0">
        <w:rPr>
          <w:sz w:val="22"/>
          <w:szCs w:val="22"/>
          <w:lang w:val="cs-CZ"/>
        </w:rPr>
        <w:t xml:space="preserve">výši </w:t>
      </w:r>
      <w:r w:rsidR="00734C23" w:rsidRPr="00A079F0">
        <w:rPr>
          <w:sz w:val="22"/>
          <w:szCs w:val="22"/>
          <w:lang w:val="cs-CZ"/>
        </w:rPr>
        <w:t xml:space="preserve">pokrývající </w:t>
      </w:r>
      <w:r w:rsidR="00B9315C" w:rsidRPr="00A079F0">
        <w:rPr>
          <w:sz w:val="22"/>
          <w:szCs w:val="22"/>
          <w:lang w:val="cs-CZ"/>
        </w:rPr>
        <w:t>alespoň polovinu hodnoty</w:t>
      </w:r>
      <w:r w:rsidR="00734C23" w:rsidRPr="00A079F0">
        <w:rPr>
          <w:sz w:val="22"/>
          <w:szCs w:val="22"/>
          <w:lang w:val="cs-CZ"/>
        </w:rPr>
        <w:t xml:space="preserve"> díla</w:t>
      </w:r>
      <w:r w:rsidRPr="00A079F0">
        <w:rPr>
          <w:sz w:val="22"/>
          <w:szCs w:val="22"/>
          <w:lang w:val="cs-CZ"/>
        </w:rPr>
        <w:t xml:space="preserve">. </w:t>
      </w:r>
      <w:r w:rsidR="00A84FA6" w:rsidRPr="00A079F0">
        <w:rPr>
          <w:sz w:val="22"/>
          <w:szCs w:val="22"/>
          <w:lang w:val="cs-CZ"/>
        </w:rPr>
        <w:t>Vybraný Účastník</w:t>
      </w:r>
      <w:r w:rsidR="00D573E5" w:rsidRPr="00A079F0">
        <w:rPr>
          <w:sz w:val="22"/>
          <w:szCs w:val="22"/>
          <w:lang w:val="cs-CZ"/>
        </w:rPr>
        <w:t xml:space="preserve"> nejpozději </w:t>
      </w:r>
      <w:r w:rsidR="00D573E5" w:rsidRPr="008F7F1D">
        <w:rPr>
          <w:b/>
          <w:bCs/>
          <w:sz w:val="22"/>
          <w:szCs w:val="22"/>
          <w:lang w:val="cs-CZ"/>
        </w:rPr>
        <w:t>do</w:t>
      </w:r>
      <w:r w:rsidR="003224AE" w:rsidRPr="008F7F1D">
        <w:rPr>
          <w:b/>
          <w:bCs/>
          <w:sz w:val="22"/>
          <w:szCs w:val="22"/>
          <w:lang w:val="cs-CZ"/>
        </w:rPr>
        <w:t xml:space="preserve"> 5</w:t>
      </w:r>
      <w:r w:rsidRPr="008F7F1D">
        <w:rPr>
          <w:b/>
          <w:bCs/>
          <w:sz w:val="22"/>
          <w:szCs w:val="22"/>
          <w:lang w:val="cs-CZ"/>
        </w:rPr>
        <w:t xml:space="preserve"> dní od podpisu smlouvy o dílo předloží</w:t>
      </w:r>
      <w:r w:rsidRPr="00A079F0">
        <w:rPr>
          <w:sz w:val="22"/>
          <w:szCs w:val="22"/>
          <w:lang w:val="cs-CZ"/>
        </w:rPr>
        <w:t xml:space="preserve"> Zadavateli originál nebo úředně ověřenou kopii pojistné smlouvy. V opačném případě bude toto považováno za pod</w:t>
      </w:r>
      <w:r w:rsidR="00A84FA6" w:rsidRPr="00A079F0">
        <w:rPr>
          <w:sz w:val="22"/>
          <w:szCs w:val="22"/>
          <w:lang w:val="cs-CZ"/>
        </w:rPr>
        <w:t>statné porušení smlouvy. Účastník</w:t>
      </w:r>
      <w:r w:rsidRPr="00A079F0">
        <w:rPr>
          <w:sz w:val="22"/>
          <w:szCs w:val="22"/>
          <w:lang w:val="cs-CZ"/>
        </w:rPr>
        <w:t xml:space="preserve"> se zavazuje, že bude pojistnou smlouvu udržovat v platnosti po celou dobu provádění díla</w:t>
      </w:r>
      <w:r w:rsidR="008E0944" w:rsidRPr="00A079F0">
        <w:rPr>
          <w:sz w:val="22"/>
          <w:szCs w:val="22"/>
          <w:lang w:val="cs-CZ"/>
        </w:rPr>
        <w:t xml:space="preserve"> a trvání záruky za dílo</w:t>
      </w:r>
      <w:r w:rsidRPr="00A079F0">
        <w:rPr>
          <w:sz w:val="22"/>
          <w:szCs w:val="22"/>
          <w:lang w:val="cs-CZ"/>
        </w:rPr>
        <w:t>.</w:t>
      </w:r>
      <w:r w:rsidR="009A4ED4" w:rsidRPr="00A079F0">
        <w:rPr>
          <w:sz w:val="22"/>
          <w:szCs w:val="22"/>
          <w:lang w:val="cs-CZ"/>
        </w:rPr>
        <w:t xml:space="preserve"> Podmínky plnění včetně podílu spoluúčasti stanoví pojistná smlouva.</w:t>
      </w:r>
      <w:r w:rsidRPr="00A079F0">
        <w:rPr>
          <w:sz w:val="22"/>
          <w:szCs w:val="22"/>
          <w:lang w:val="cs-CZ"/>
        </w:rPr>
        <w:t xml:space="preserve"> Doklady o pojištění je Zhotovitel povinen na požádání (např. zápisem ve stavebním deníku) kdykoli a ihned předložit Objednateli. Zhotovitel je </w:t>
      </w:r>
      <w:r w:rsidR="008E0944" w:rsidRPr="00A079F0">
        <w:rPr>
          <w:sz w:val="22"/>
          <w:szCs w:val="22"/>
          <w:lang w:val="cs-CZ"/>
        </w:rPr>
        <w:t xml:space="preserve">také </w:t>
      </w:r>
      <w:r w:rsidRPr="00A079F0">
        <w:rPr>
          <w:sz w:val="22"/>
          <w:szCs w:val="22"/>
          <w:lang w:val="cs-CZ"/>
        </w:rPr>
        <w:t xml:space="preserve">povinen zabezpečit </w:t>
      </w:r>
      <w:r w:rsidRPr="00A079F0">
        <w:rPr>
          <w:b/>
          <w:sz w:val="22"/>
          <w:szCs w:val="22"/>
          <w:lang w:val="cs-CZ"/>
        </w:rPr>
        <w:t xml:space="preserve">pojištění osob proti úrazu, pojištění </w:t>
      </w:r>
      <w:r w:rsidR="004872A0" w:rsidRPr="00A079F0">
        <w:rPr>
          <w:b/>
          <w:sz w:val="22"/>
          <w:szCs w:val="22"/>
          <w:lang w:val="cs-CZ"/>
        </w:rPr>
        <w:t>pod</w:t>
      </w:r>
      <w:r w:rsidRPr="00A079F0">
        <w:rPr>
          <w:b/>
          <w:sz w:val="22"/>
          <w:szCs w:val="22"/>
          <w:lang w:val="cs-CZ"/>
        </w:rPr>
        <w:t>dodavatelů</w:t>
      </w:r>
      <w:r w:rsidRPr="00A079F0">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26A41458" w14:textId="77777777" w:rsidR="009A4ED4" w:rsidRPr="00A079F0" w:rsidRDefault="00731E51" w:rsidP="009A4ED4">
      <w:pPr>
        <w:pStyle w:val="Nadpis2"/>
        <w:widowControl w:val="0"/>
        <w:spacing w:line="240" w:lineRule="auto"/>
        <w:ind w:left="0"/>
        <w:rPr>
          <w:b/>
          <w:i/>
          <w:color w:val="FF0000"/>
          <w:sz w:val="22"/>
          <w:szCs w:val="22"/>
          <w:u w:val="single"/>
          <w:lang w:val="cs-CZ"/>
        </w:rPr>
      </w:pPr>
      <w:r w:rsidRPr="00A079F0">
        <w:rPr>
          <w:sz w:val="22"/>
          <w:szCs w:val="22"/>
          <w:lang w:val="cs-CZ"/>
        </w:rPr>
        <w:t>Zhotovitel se dále zavazuje řádně a včas plnit veškeré závazky z této pojistné smlouvy a udržovat pojištění dle ustanovení tohoto článku Smlouvy po celou dobu plnění díla</w:t>
      </w:r>
      <w:r w:rsidR="008E0944" w:rsidRPr="00A079F0">
        <w:rPr>
          <w:sz w:val="22"/>
          <w:szCs w:val="22"/>
          <w:lang w:val="cs-CZ"/>
        </w:rPr>
        <w:t xml:space="preserve"> a trvání záruky za dílo</w:t>
      </w:r>
      <w:r w:rsidRPr="00A079F0">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A079F0">
        <w:rPr>
          <w:sz w:val="22"/>
          <w:szCs w:val="22"/>
          <w:lang w:val="cs-CZ"/>
        </w:rPr>
        <w:t>.</w:t>
      </w:r>
    </w:p>
    <w:p w14:paraId="3EAB0ED8"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Vyšší moc</w:t>
      </w:r>
    </w:p>
    <w:p w14:paraId="43654BFC" w14:textId="77777777" w:rsidR="00F25B70" w:rsidRPr="00A079F0" w:rsidRDefault="00F25B70" w:rsidP="00FD4C77">
      <w:pPr>
        <w:pStyle w:val="Nadpis2"/>
        <w:numPr>
          <w:ilvl w:val="1"/>
          <w:numId w:val="18"/>
        </w:numPr>
        <w:spacing w:line="240" w:lineRule="auto"/>
        <w:ind w:left="0"/>
        <w:rPr>
          <w:sz w:val="22"/>
          <w:szCs w:val="22"/>
          <w:lang w:val="cs-CZ"/>
        </w:rPr>
      </w:pPr>
      <w:r w:rsidRPr="00A079F0">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020E262" w14:textId="77777777" w:rsidR="00251723" w:rsidRPr="00A079F0" w:rsidRDefault="00F25B70" w:rsidP="00251723">
      <w:pPr>
        <w:pStyle w:val="Nadpis2"/>
        <w:spacing w:line="240" w:lineRule="auto"/>
        <w:ind w:left="0"/>
        <w:rPr>
          <w:sz w:val="22"/>
          <w:szCs w:val="22"/>
          <w:lang w:val="cs-CZ"/>
        </w:rPr>
      </w:pPr>
      <w:r w:rsidRPr="00A079F0">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899894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Společná ustanovení</w:t>
      </w:r>
    </w:p>
    <w:p w14:paraId="2534C4DC" w14:textId="77777777" w:rsidR="00731E51" w:rsidRPr="00A079F0" w:rsidRDefault="00731E51" w:rsidP="00FD4C77">
      <w:pPr>
        <w:pStyle w:val="Nadpis2"/>
        <w:numPr>
          <w:ilvl w:val="1"/>
          <w:numId w:val="19"/>
        </w:numPr>
        <w:spacing w:line="240" w:lineRule="auto"/>
        <w:ind w:left="0"/>
        <w:rPr>
          <w:sz w:val="22"/>
          <w:szCs w:val="22"/>
          <w:lang w:val="cs-CZ"/>
        </w:rPr>
      </w:pPr>
      <w:r w:rsidRPr="00A079F0">
        <w:rPr>
          <w:sz w:val="22"/>
          <w:szCs w:val="22"/>
          <w:lang w:val="cs-CZ"/>
        </w:rPr>
        <w:t>Pokud není v předchozích částech Smlouvy uvedeno něco jiného, vztahují se na ně příslušné články společných ustanovení.</w:t>
      </w:r>
    </w:p>
    <w:p w14:paraId="7470F1C1"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BF75E0B"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BDF993F" w14:textId="260C5C36" w:rsidR="00731E51" w:rsidRPr="00A079F0" w:rsidRDefault="00731E51" w:rsidP="00731E51">
      <w:pPr>
        <w:pStyle w:val="Nadpis2"/>
        <w:spacing w:line="240" w:lineRule="auto"/>
        <w:ind w:left="0"/>
        <w:rPr>
          <w:sz w:val="22"/>
          <w:szCs w:val="22"/>
          <w:lang w:val="cs-CZ"/>
        </w:rPr>
      </w:pPr>
      <w:r w:rsidRPr="00A079F0">
        <w:rPr>
          <w:b/>
          <w:sz w:val="22"/>
          <w:szCs w:val="22"/>
          <w:lang w:val="cs-CZ"/>
        </w:rPr>
        <w:t xml:space="preserve">Přílohy </w:t>
      </w:r>
      <w:r w:rsidRPr="00A079F0">
        <w:rPr>
          <w:sz w:val="22"/>
          <w:szCs w:val="22"/>
          <w:lang w:val="cs-CZ"/>
        </w:rPr>
        <w:t xml:space="preserve">uvedené v textu Smlouvy a sumarizované v závěrečných ustanoveních Smlouvy </w:t>
      </w:r>
      <w:r w:rsidRPr="008B6961">
        <w:rPr>
          <w:b/>
          <w:bCs/>
          <w:sz w:val="22"/>
          <w:szCs w:val="22"/>
          <w:lang w:val="cs-CZ"/>
        </w:rPr>
        <w:t>tvoří nedílnou součást Smlouvy spolu s nabídkou</w:t>
      </w:r>
      <w:r w:rsidRPr="00A079F0">
        <w:rPr>
          <w:sz w:val="22"/>
          <w:szCs w:val="22"/>
          <w:lang w:val="cs-CZ"/>
        </w:rPr>
        <w:t xml:space="preserve"> Zhotovitele podanou </w:t>
      </w:r>
      <w:r w:rsidR="001C1DA9" w:rsidRPr="00A079F0">
        <w:rPr>
          <w:sz w:val="22"/>
          <w:szCs w:val="22"/>
          <w:lang w:val="cs-CZ"/>
        </w:rPr>
        <w:t xml:space="preserve">v zadávacím </w:t>
      </w:r>
      <w:r w:rsidRPr="00A079F0">
        <w:rPr>
          <w:sz w:val="22"/>
          <w:szCs w:val="22"/>
          <w:lang w:val="cs-CZ"/>
        </w:rPr>
        <w:t xml:space="preserve">řízení </w:t>
      </w:r>
      <w:r w:rsidR="00D94140" w:rsidRPr="00A079F0">
        <w:rPr>
          <w:b/>
          <w:bCs/>
          <w:sz w:val="22"/>
          <w:szCs w:val="22"/>
          <w:lang w:val="cs-CZ"/>
        </w:rPr>
        <w:lastRenderedPageBreak/>
        <w:t>„</w:t>
      </w:r>
      <w:r w:rsidR="009134EA" w:rsidRPr="002D16D0">
        <w:rPr>
          <w:rFonts w:ascii="Times New Roman" w:hAnsi="Times New Roman"/>
          <w:b/>
          <w:bCs/>
          <w:sz w:val="22"/>
          <w:szCs w:val="22"/>
        </w:rPr>
        <w:t>REKONSTRUKCE KULTURNÍHO DOMU_ŠTÍTARY</w:t>
      </w:r>
      <w:r w:rsidR="0062274D">
        <w:rPr>
          <w:b/>
          <w:bCs/>
          <w:sz w:val="22"/>
          <w:szCs w:val="22"/>
          <w:lang w:val="cs-CZ"/>
        </w:rPr>
        <w:t>“</w:t>
      </w:r>
      <w:r w:rsidRPr="00A079F0">
        <w:rPr>
          <w:b/>
          <w:bCs/>
          <w:sz w:val="22"/>
          <w:szCs w:val="22"/>
          <w:lang w:val="cs-CZ"/>
        </w:rPr>
        <w:t xml:space="preserve">, </w:t>
      </w:r>
      <w:r w:rsidRPr="00A079F0">
        <w:rPr>
          <w:sz w:val="22"/>
          <w:szCs w:val="22"/>
          <w:lang w:val="cs-CZ"/>
        </w:rPr>
        <w:t>kterou je Zhotovitel vázán stejně jako smlouvou.</w:t>
      </w:r>
    </w:p>
    <w:p w14:paraId="5C06EA2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Případné spory vzniklé ze Smlouvy budou řešeny podle platné právní úpravy dle českého práva věcně a místně příslušnými orgány České republiky, a to v českém jazyce. </w:t>
      </w:r>
      <w:r w:rsidRPr="00A079F0">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0514245" w14:textId="76A855AC" w:rsidR="00731E51" w:rsidRPr="00A079F0" w:rsidRDefault="00731E51" w:rsidP="00731E51">
      <w:pPr>
        <w:pStyle w:val="Nadpis2"/>
        <w:spacing w:line="240" w:lineRule="auto"/>
        <w:ind w:left="0"/>
        <w:rPr>
          <w:sz w:val="22"/>
          <w:szCs w:val="22"/>
          <w:lang w:val="cs-CZ"/>
        </w:rPr>
      </w:pPr>
      <w:r w:rsidRPr="00A079F0">
        <w:rPr>
          <w:snapToGrid w:val="0"/>
          <w:sz w:val="22"/>
          <w:szCs w:val="22"/>
          <w:lang w:val="cs-CZ"/>
        </w:rPr>
        <w:t xml:space="preserve">Není-li konkrétní věc ve smlouvě o dílo řešena, budou se smluvní strany řídit zveřejněným zadáním veřejné zakázky, která je předmětem </w:t>
      </w:r>
      <w:r w:rsidR="001C1DA9" w:rsidRPr="00A079F0">
        <w:rPr>
          <w:snapToGrid w:val="0"/>
          <w:sz w:val="22"/>
          <w:szCs w:val="22"/>
          <w:lang w:val="cs-CZ"/>
        </w:rPr>
        <w:t xml:space="preserve">této </w:t>
      </w:r>
      <w:r w:rsidRPr="00A079F0">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občanským zákoníkem. Smluvní strany se dohodly, že jakékoli obchodní zvyklosti vylučují. </w:t>
      </w:r>
    </w:p>
    <w:p w14:paraId="186806B8"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A079F0">
        <w:rPr>
          <w:sz w:val="22"/>
          <w:szCs w:val="22"/>
          <w:lang w:val="cs-CZ"/>
        </w:rPr>
        <w:t>,</w:t>
      </w:r>
      <w:r w:rsidRPr="00A079F0">
        <w:rPr>
          <w:sz w:val="22"/>
          <w:szCs w:val="22"/>
          <w:lang w:val="cs-CZ"/>
        </w:rPr>
        <w:t xml:space="preserve"> v platném znění (případně ve znění přepisů jej nahrazujících).</w:t>
      </w:r>
    </w:p>
    <w:p w14:paraId="69D6766A" w14:textId="77777777"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A079F0">
        <w:rPr>
          <w:b/>
          <w:i/>
          <w:color w:val="FF0000"/>
          <w:sz w:val="22"/>
          <w:szCs w:val="22"/>
          <w:u w:val="single"/>
          <w:lang w:val="cs-CZ"/>
        </w:rPr>
        <w:t>.</w:t>
      </w:r>
    </w:p>
    <w:p w14:paraId="35F80032"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Ustanovení § 1800 občanského zákoníku se nepoužije.</w:t>
      </w:r>
    </w:p>
    <w:p w14:paraId="062C56E2" w14:textId="77777777" w:rsidR="00280D43" w:rsidRPr="00A079F0" w:rsidRDefault="00280D43" w:rsidP="00280D43">
      <w:pPr>
        <w:pStyle w:val="Nadpis2"/>
        <w:spacing w:line="240" w:lineRule="auto"/>
        <w:ind w:left="0"/>
        <w:rPr>
          <w:b/>
          <w:i/>
          <w:sz w:val="22"/>
          <w:szCs w:val="22"/>
          <w:u w:val="single"/>
          <w:lang w:val="cs-CZ"/>
        </w:rPr>
      </w:pPr>
      <w:r w:rsidRPr="00A079F0">
        <w:rPr>
          <w:sz w:val="22"/>
          <w:szCs w:val="22"/>
          <w:lang w:val="cs-CZ"/>
        </w:rPr>
        <w:t>Zádržné dle této Smlouvy může být Zhotovitelem nahrazeno bankovní zárukou.</w:t>
      </w:r>
      <w:r w:rsidR="00425EEA" w:rsidRPr="00A079F0">
        <w:rPr>
          <w:sz w:val="22"/>
          <w:szCs w:val="22"/>
          <w:lang w:val="cs-CZ"/>
        </w:rPr>
        <w:t xml:space="preserve"> </w:t>
      </w:r>
    </w:p>
    <w:p w14:paraId="6E0DD1F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Závěrečná ustanovení</w:t>
      </w:r>
    </w:p>
    <w:p w14:paraId="233D2E4D"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Smlouva nabývá platnosti a účinnosti v den jejího podpisu osobami oprávněnými Smlouvu uzavřít. Stavební práce budou zahájeny až na písemný pokyn Objednatele.</w:t>
      </w:r>
    </w:p>
    <w:p w14:paraId="7D2608BA" w14:textId="146D7AF9"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Osoba(y)</w:t>
      </w:r>
      <w:r w:rsidR="00C1781E">
        <w:rPr>
          <w:sz w:val="22"/>
          <w:szCs w:val="22"/>
          <w:lang w:val="cs-CZ"/>
        </w:rPr>
        <w:t xml:space="preserve"> </w:t>
      </w:r>
      <w:r w:rsidRPr="00A079F0">
        <w:rPr>
          <w:sz w:val="22"/>
          <w:szCs w:val="22"/>
          <w:lang w:val="cs-CZ"/>
        </w:rPr>
        <w:t xml:space="preserve">podepisující smlouvu o dílo za Zhotovitele, prohlašuje, že je (jsou) oprávněna(y) tento smluvní vztah uzavřít a podepsat, a že na straně Zhotovitele byly splněny všechny předpoklady a podmínky pro platné uzavření </w:t>
      </w:r>
      <w:r w:rsidR="006A582C" w:rsidRPr="00A079F0">
        <w:rPr>
          <w:sz w:val="22"/>
          <w:szCs w:val="22"/>
          <w:lang w:val="cs-CZ"/>
        </w:rPr>
        <w:t xml:space="preserve">této </w:t>
      </w:r>
      <w:r w:rsidRPr="00A079F0">
        <w:rPr>
          <w:sz w:val="22"/>
          <w:szCs w:val="22"/>
          <w:lang w:val="cs-CZ"/>
        </w:rPr>
        <w:t>smlouvy o dílo.</w:t>
      </w:r>
    </w:p>
    <w:p w14:paraId="3729AFB9"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A079F0">
        <w:rPr>
          <w:sz w:val="22"/>
          <w:szCs w:val="22"/>
          <w:lang w:val="cs-CZ"/>
        </w:rPr>
        <w:t xml:space="preserve"> </w:t>
      </w:r>
    </w:p>
    <w:p w14:paraId="5547124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381F1529"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w:t>
      </w:r>
      <w:r w:rsidRPr="00A079F0">
        <w:rPr>
          <w:sz w:val="22"/>
          <w:szCs w:val="22"/>
          <w:lang w:val="cs-CZ"/>
        </w:rPr>
        <w:lastRenderedPageBreak/>
        <w:t xml:space="preserve">považován den, kdy písemnost bude vhozena do schránky Zhotovitele v místě sídla Zhotovitele nebo se jinak dostane do sféry vlivu Zhotovitele. </w:t>
      </w:r>
      <w:r w:rsidR="006A582C" w:rsidRPr="00A079F0">
        <w:rPr>
          <w:sz w:val="22"/>
          <w:szCs w:val="22"/>
          <w:lang w:val="cs-CZ"/>
        </w:rPr>
        <w:t>Zhotoviteli lze také zasílat písemnosti datovou schránkou, má-li ji zřízenu.</w:t>
      </w:r>
    </w:p>
    <w:p w14:paraId="1B7BA44F" w14:textId="77777777"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Nedílnou součást Smlouvy tvoří jako přílohy Smlouvy:</w:t>
      </w:r>
      <w:r w:rsidR="00EF1189" w:rsidRPr="00A079F0">
        <w:rPr>
          <w:sz w:val="22"/>
          <w:szCs w:val="22"/>
          <w:lang w:val="cs-CZ"/>
        </w:rPr>
        <w:t xml:space="preserve">   </w:t>
      </w:r>
    </w:p>
    <w:p w14:paraId="715B1914" w14:textId="77777777"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1:</w:t>
      </w:r>
      <w:r w:rsidRPr="00940A0E">
        <w:rPr>
          <w:rFonts w:ascii="Cambria" w:hAnsi="Cambria" w:cs="Cambria"/>
          <w:b/>
          <w:bCs/>
          <w:lang w:val="cs-CZ"/>
        </w:rPr>
        <w:tab/>
      </w:r>
      <w:r w:rsidRPr="00A079F0">
        <w:rPr>
          <w:rFonts w:ascii="Cambria" w:hAnsi="Cambria" w:cs="Cambria"/>
          <w:lang w:val="cs-CZ"/>
        </w:rPr>
        <w:t>Oceněný soupis stavebních prací, dodávek a služeb s výkazem výměr</w:t>
      </w:r>
    </w:p>
    <w:p w14:paraId="4EDDFED0" w14:textId="5E513796"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2:</w:t>
      </w:r>
      <w:r w:rsidRPr="00A079F0">
        <w:rPr>
          <w:rFonts w:ascii="Cambria" w:hAnsi="Cambria" w:cs="Cambria"/>
          <w:lang w:val="cs-CZ"/>
        </w:rPr>
        <w:tab/>
        <w:t>Harmonogram výstavby</w:t>
      </w:r>
      <w:r w:rsidR="00940A0E">
        <w:rPr>
          <w:rFonts w:ascii="Cambria" w:hAnsi="Cambria" w:cs="Cambria"/>
          <w:lang w:val="cs-CZ"/>
        </w:rPr>
        <w:t xml:space="preserve"> a finanční harmonogram</w:t>
      </w:r>
    </w:p>
    <w:p w14:paraId="358556CB" w14:textId="77777777" w:rsidR="003224AE" w:rsidRPr="00A079F0" w:rsidRDefault="003224AE" w:rsidP="00731E51">
      <w:pPr>
        <w:spacing w:after="120" w:line="240" w:lineRule="auto"/>
        <w:jc w:val="both"/>
        <w:rPr>
          <w:rFonts w:ascii="Cambria" w:hAnsi="Cambria" w:cs="Cambria"/>
          <w:lang w:val="cs-CZ"/>
        </w:rPr>
      </w:pPr>
      <w:r w:rsidRPr="00A079F0">
        <w:rPr>
          <w:rFonts w:ascii="Cambria" w:hAnsi="Cambria" w:cs="Cambria"/>
          <w:lang w:val="cs-CZ"/>
        </w:rPr>
        <w:t>Součást Smlouvy dále tvoří:</w:t>
      </w:r>
    </w:p>
    <w:p w14:paraId="02CFAB21" w14:textId="77777777" w:rsidR="00425EEA" w:rsidRPr="00A079F0" w:rsidRDefault="00425EEA" w:rsidP="00425EEA">
      <w:pPr>
        <w:spacing w:after="0" w:line="240" w:lineRule="auto"/>
        <w:jc w:val="both"/>
        <w:rPr>
          <w:rFonts w:ascii="Cambria" w:hAnsi="Cambria" w:cs="Arial"/>
          <w:lang w:val="cs-CZ"/>
        </w:rPr>
      </w:pPr>
      <w:r w:rsidRPr="00A079F0">
        <w:rPr>
          <w:rFonts w:ascii="Cambria" w:hAnsi="Cambria" w:cs="Cambria"/>
          <w:b/>
          <w:lang w:val="cs-CZ"/>
        </w:rPr>
        <w:t xml:space="preserve">9.    </w:t>
      </w:r>
      <w:r w:rsidRPr="00A079F0">
        <w:rPr>
          <w:rFonts w:ascii="Cambria" w:hAnsi="Cambria" w:cs="Arial"/>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30DC3825" w14:textId="77777777" w:rsidR="00A84FA6" w:rsidRPr="00A079F0" w:rsidRDefault="00A84FA6" w:rsidP="004C33C5">
      <w:pPr>
        <w:spacing w:line="240" w:lineRule="auto"/>
        <w:jc w:val="both"/>
        <w:rPr>
          <w:rFonts w:ascii="Cambria" w:hAnsi="Cambria" w:cs="Cambria"/>
          <w:lang w:val="cs-CZ"/>
        </w:rPr>
      </w:pPr>
    </w:p>
    <w:p w14:paraId="0B62A515" w14:textId="77777777" w:rsidR="00F25B70" w:rsidRPr="00A079F0" w:rsidRDefault="00F25B70" w:rsidP="009E7C42">
      <w:pPr>
        <w:tabs>
          <w:tab w:val="left" w:pos="5387"/>
        </w:tabs>
        <w:jc w:val="both"/>
        <w:rPr>
          <w:rFonts w:ascii="Cambria" w:hAnsi="Cambria" w:cs="Cambria"/>
          <w:lang w:val="cs-CZ"/>
        </w:rPr>
      </w:pPr>
      <w:r w:rsidRPr="00A079F0">
        <w:rPr>
          <w:rFonts w:ascii="Cambria" w:hAnsi="Cambria" w:cs="Cambria"/>
          <w:lang w:val="cs-CZ"/>
        </w:rPr>
        <w:t>Objednatel</w:t>
      </w:r>
      <w:r w:rsidRPr="00A079F0">
        <w:rPr>
          <w:rFonts w:ascii="Cambria" w:hAnsi="Cambria" w:cs="Cambria"/>
          <w:lang w:val="cs-CZ"/>
        </w:rPr>
        <w:tab/>
        <w:t>Zhotovitel</w:t>
      </w:r>
    </w:p>
    <w:p w14:paraId="5629124B" w14:textId="32CC1345" w:rsidR="00616BFD" w:rsidRDefault="00F25B70" w:rsidP="00AD7420">
      <w:pPr>
        <w:tabs>
          <w:tab w:val="left" w:pos="5387"/>
        </w:tabs>
        <w:jc w:val="both"/>
        <w:rPr>
          <w:rFonts w:ascii="Cambria" w:hAnsi="Cambria" w:cs="Cambria"/>
          <w:lang w:val="cs-CZ"/>
        </w:rPr>
      </w:pPr>
      <w:r w:rsidRPr="00A079F0">
        <w:rPr>
          <w:rFonts w:ascii="Cambria" w:hAnsi="Cambria" w:cs="Cambria"/>
          <w:lang w:val="cs-CZ"/>
        </w:rPr>
        <w:t>V ………………………dne…………</w:t>
      </w:r>
      <w:r w:rsidR="006659F5" w:rsidRPr="00A079F0">
        <w:rPr>
          <w:rFonts w:ascii="Cambria" w:hAnsi="Cambria" w:cs="Cambria"/>
          <w:lang w:val="cs-CZ"/>
        </w:rPr>
        <w:t>……….</w:t>
      </w:r>
      <w:r w:rsidRPr="00A079F0">
        <w:rPr>
          <w:rFonts w:ascii="Cambria" w:hAnsi="Cambria" w:cs="Cambria"/>
          <w:lang w:val="cs-CZ"/>
        </w:rPr>
        <w:tab/>
      </w:r>
      <w:r w:rsidR="003F0EA2" w:rsidRPr="00A079F0">
        <w:rPr>
          <w:rFonts w:ascii="Cambria" w:hAnsi="Cambria" w:cs="Cambria"/>
          <w:lang w:val="cs-CZ"/>
        </w:rPr>
        <w:t>V</w:t>
      </w:r>
      <w:bookmarkStart w:id="5" w:name="Text4"/>
      <w:r w:rsidR="00012662" w:rsidRPr="00A079F0">
        <w:rPr>
          <w:rFonts w:ascii="Cambria" w:hAnsi="Cambria" w:cs="Cambria"/>
          <w:highlight w:val="yellow"/>
          <w:lang w:val="cs-CZ"/>
        </w:rPr>
        <w:fldChar w:fldCharType="begin">
          <w:ffData>
            <w:name w:val="Text4"/>
            <w:enabled/>
            <w:calcOnExit w:val="0"/>
            <w:textInput/>
          </w:ffData>
        </w:fldChar>
      </w:r>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5"/>
      <w:r w:rsidR="003F0EA2" w:rsidRPr="00A079F0">
        <w:rPr>
          <w:rFonts w:ascii="Cambria" w:hAnsi="Cambria" w:cs="Cambria"/>
          <w:lang w:val="cs-CZ"/>
        </w:rPr>
        <w:t>dne</w:t>
      </w:r>
      <w:r w:rsidR="00012662" w:rsidRPr="00A079F0">
        <w:rPr>
          <w:rFonts w:ascii="Cambria" w:hAnsi="Cambria" w:cs="Cambria"/>
          <w:highlight w:val="yellow"/>
          <w:lang w:val="cs-CZ"/>
        </w:rPr>
        <w:fldChar w:fldCharType="begin">
          <w:ffData>
            <w:name w:val="Text5"/>
            <w:enabled/>
            <w:calcOnExit w:val="0"/>
            <w:textInput/>
          </w:ffData>
        </w:fldChar>
      </w:r>
      <w:bookmarkStart w:id="6" w:name="Text5"/>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6"/>
    </w:p>
    <w:p w14:paraId="6BCB3D4C" w14:textId="77777777" w:rsidR="00AD7420" w:rsidRPr="00A079F0" w:rsidRDefault="00AD7420" w:rsidP="00AD7420">
      <w:pPr>
        <w:tabs>
          <w:tab w:val="left" w:pos="5387"/>
        </w:tabs>
        <w:jc w:val="both"/>
        <w:rPr>
          <w:rFonts w:ascii="Cambria" w:hAnsi="Cambria" w:cs="Cambria"/>
          <w:lang w:val="cs-CZ"/>
        </w:rPr>
      </w:pPr>
    </w:p>
    <w:p w14:paraId="00AFA5E2" w14:textId="77777777" w:rsidR="009D3052" w:rsidRPr="00A079F0" w:rsidRDefault="00F25B70" w:rsidP="009D3052">
      <w:pPr>
        <w:tabs>
          <w:tab w:val="left" w:pos="5387"/>
        </w:tabs>
        <w:spacing w:after="0"/>
        <w:jc w:val="both"/>
        <w:rPr>
          <w:rFonts w:ascii="Cambria" w:hAnsi="Cambria" w:cs="Cambria"/>
          <w:lang w:val="cs-CZ"/>
        </w:rPr>
      </w:pPr>
      <w:r w:rsidRPr="00A079F0">
        <w:rPr>
          <w:rFonts w:ascii="Cambria" w:hAnsi="Cambria" w:cs="Cambria"/>
          <w:lang w:val="cs-CZ"/>
        </w:rPr>
        <w:t>……………………………………………………</w:t>
      </w:r>
      <w:r w:rsidRPr="00A079F0">
        <w:rPr>
          <w:rFonts w:ascii="Cambria" w:hAnsi="Cambria" w:cs="Cambria"/>
          <w:lang w:val="cs-CZ"/>
        </w:rPr>
        <w:tab/>
        <w:t>…………………………………………………</w:t>
      </w:r>
      <w:r w:rsidR="009D3052" w:rsidRPr="00A079F0">
        <w:rPr>
          <w:rFonts w:ascii="Cambria" w:hAnsi="Cambria" w:cs="Cambria"/>
          <w:lang w:val="cs-CZ"/>
        </w:rPr>
        <w:t>….</w:t>
      </w:r>
    </w:p>
    <w:p w14:paraId="6D7B9262" w14:textId="7202ABA2" w:rsidR="009D3052" w:rsidRPr="00A079F0" w:rsidRDefault="00C1781E" w:rsidP="009D3052">
      <w:pPr>
        <w:tabs>
          <w:tab w:val="left" w:pos="5387"/>
        </w:tabs>
        <w:spacing w:after="0"/>
        <w:jc w:val="both"/>
        <w:rPr>
          <w:rFonts w:ascii="Cambria" w:hAnsi="Cambria" w:cs="Cambria"/>
          <w:lang w:val="cs-CZ"/>
        </w:rPr>
      </w:pPr>
      <w:r>
        <w:rPr>
          <w:rFonts w:ascii="Cambria" w:hAnsi="Cambria"/>
          <w:b/>
          <w:lang w:val="cs-CZ"/>
        </w:rPr>
        <w:t>Městys Štítary</w:t>
      </w:r>
      <w:r w:rsidR="00D573E5" w:rsidRPr="00A079F0">
        <w:rPr>
          <w:rFonts w:ascii="Cambria" w:hAnsi="Cambria"/>
          <w:lang w:val="cs-CZ"/>
        </w:rPr>
        <w:tab/>
      </w:r>
      <w:r w:rsidR="00012662" w:rsidRPr="00A079F0">
        <w:rPr>
          <w:rFonts w:ascii="Cambria" w:hAnsi="Cambria"/>
          <w:highlight w:val="yellow"/>
          <w:lang w:val="cs-CZ"/>
        </w:rPr>
        <w:fldChar w:fldCharType="begin">
          <w:ffData>
            <w:name w:val="Text6"/>
            <w:enabled/>
            <w:calcOnExit w:val="0"/>
            <w:textInput/>
          </w:ffData>
        </w:fldChar>
      </w:r>
      <w:bookmarkStart w:id="7" w:name="Text6"/>
      <w:r w:rsidR="00DE46E6" w:rsidRPr="00A079F0">
        <w:rPr>
          <w:rFonts w:ascii="Cambria" w:hAnsi="Cambria"/>
          <w:highlight w:val="yellow"/>
          <w:lang w:val="cs-CZ"/>
        </w:rPr>
        <w:instrText xml:space="preserve"> FORMTEXT </w:instrText>
      </w:r>
      <w:r w:rsidR="00012662" w:rsidRPr="00A079F0">
        <w:rPr>
          <w:rFonts w:ascii="Cambria" w:hAnsi="Cambria"/>
          <w:highlight w:val="yellow"/>
          <w:lang w:val="cs-CZ"/>
        </w:rPr>
      </w:r>
      <w:r w:rsidR="00012662" w:rsidRPr="00A079F0">
        <w:rPr>
          <w:rFonts w:ascii="Cambria" w:hAnsi="Cambria"/>
          <w:highlight w:val="yellow"/>
          <w:lang w:val="cs-CZ"/>
        </w:rPr>
        <w:fldChar w:fldCharType="separate"/>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012662" w:rsidRPr="00A079F0">
        <w:rPr>
          <w:rFonts w:ascii="Cambria" w:hAnsi="Cambria"/>
          <w:highlight w:val="yellow"/>
          <w:lang w:val="cs-CZ"/>
        </w:rPr>
        <w:fldChar w:fldCharType="end"/>
      </w:r>
      <w:bookmarkEnd w:id="7"/>
    </w:p>
    <w:p w14:paraId="413A0F3B" w14:textId="7118B494" w:rsidR="00A079F0" w:rsidRPr="00A079F0" w:rsidRDefault="00C1781E" w:rsidP="008C09AD">
      <w:pPr>
        <w:tabs>
          <w:tab w:val="left" w:pos="5387"/>
        </w:tabs>
        <w:ind w:left="5385" w:hanging="5385"/>
        <w:jc w:val="both"/>
        <w:rPr>
          <w:rFonts w:ascii="Cambria" w:hAnsi="Cambria" w:cs="Cambria"/>
          <w:lang w:val="cs-CZ"/>
        </w:rPr>
      </w:pPr>
      <w:r>
        <w:rPr>
          <w:rFonts w:ascii="Cambria" w:hAnsi="Cambria"/>
        </w:rPr>
        <w:t>Pavla Rozsypalová</w:t>
      </w:r>
      <w:r w:rsidR="00D94140">
        <w:rPr>
          <w:rFonts w:ascii="Cambria" w:hAnsi="Cambria" w:cs="Cambria"/>
          <w:lang w:val="cs-CZ"/>
        </w:rPr>
        <w:t>, starost</w:t>
      </w:r>
      <w:r>
        <w:rPr>
          <w:rFonts w:ascii="Cambria" w:hAnsi="Cambria" w:cs="Cambria"/>
          <w:lang w:val="cs-CZ"/>
        </w:rPr>
        <w:t>k</w:t>
      </w:r>
      <w:r w:rsidR="00D94140">
        <w:rPr>
          <w:rFonts w:ascii="Cambria" w:hAnsi="Cambria" w:cs="Cambria"/>
          <w:lang w:val="cs-CZ"/>
        </w:rPr>
        <w:t xml:space="preserve">a </w:t>
      </w:r>
      <w:r w:rsidR="00F25B70" w:rsidRPr="00A079F0">
        <w:rPr>
          <w:rFonts w:ascii="Cambria" w:hAnsi="Cambria" w:cs="Cambria"/>
          <w:lang w:val="cs-CZ"/>
        </w:rPr>
        <w:tab/>
      </w:r>
      <w:r w:rsidR="00012662" w:rsidRPr="00A079F0">
        <w:rPr>
          <w:rFonts w:ascii="Cambria" w:hAnsi="Cambria" w:cs="Cambria"/>
          <w:highlight w:val="yellow"/>
          <w:lang w:val="cs-CZ"/>
        </w:rPr>
        <w:fldChar w:fldCharType="begin">
          <w:ffData>
            <w:name w:val="Text7"/>
            <w:enabled/>
            <w:calcOnExit w:val="0"/>
            <w:textInput/>
          </w:ffData>
        </w:fldChar>
      </w:r>
      <w:bookmarkStart w:id="8" w:name="Text7"/>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8"/>
    </w:p>
    <w:sectPr w:rsidR="00A079F0" w:rsidRPr="00A079F0"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29F2" w14:textId="77777777" w:rsidR="00CC405E" w:rsidRPr="00AF3C37" w:rsidRDefault="00CC405E" w:rsidP="00B80DA7">
      <w:pPr>
        <w:spacing w:after="0" w:line="240" w:lineRule="auto"/>
      </w:pPr>
      <w:r>
        <w:separator/>
      </w:r>
    </w:p>
  </w:endnote>
  <w:endnote w:type="continuationSeparator" w:id="0">
    <w:p w14:paraId="3E0177C9" w14:textId="77777777" w:rsidR="00CC405E" w:rsidRPr="00AF3C37" w:rsidRDefault="00CC405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8E6" w14:textId="77777777" w:rsidR="00CC405E" w:rsidRPr="00AF3C37" w:rsidRDefault="00CC405E" w:rsidP="00B80DA7">
      <w:pPr>
        <w:spacing w:after="0" w:line="240" w:lineRule="auto"/>
      </w:pPr>
      <w:r>
        <w:separator/>
      </w:r>
    </w:p>
  </w:footnote>
  <w:footnote w:type="continuationSeparator" w:id="0">
    <w:p w14:paraId="67417C18" w14:textId="77777777" w:rsidR="00CC405E" w:rsidRPr="00AF3C37" w:rsidRDefault="00CC405E"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5A9" w14:textId="77777777" w:rsidR="0062274D" w:rsidRPr="002C18FE" w:rsidRDefault="0062274D" w:rsidP="0062274D">
    <w:pPr>
      <w:pStyle w:val="Zhlav"/>
      <w:spacing w:after="0" w:line="240" w:lineRule="auto"/>
      <w:rPr>
        <w:rFonts w:asciiTheme="majorHAnsi" w:hAnsiTheme="majorHAnsi"/>
        <w:sz w:val="16"/>
        <w:szCs w:val="16"/>
      </w:rPr>
    </w:pPr>
    <w:bookmarkStart w:id="9" w:name="_Hlk511209251"/>
    <w:bookmarkStart w:id="10" w:name="_Hlk71891177"/>
    <w:bookmarkStart w:id="11" w:name="_Hlk71891178"/>
    <w:bookmarkStart w:id="12" w:name="_Hlk71892508"/>
    <w:bookmarkStart w:id="13" w:name="_Hlk71892509"/>
    <w:r w:rsidRPr="002C18FE">
      <w:rPr>
        <w:rFonts w:asciiTheme="majorHAnsi" w:hAnsiTheme="majorHAnsi"/>
        <w:sz w:val="16"/>
        <w:szCs w:val="16"/>
      </w:rPr>
      <w:t>ZADÁVACÍ DOKUMENTACE</w:t>
    </w:r>
  </w:p>
  <w:p w14:paraId="373869F7" w14:textId="582EF44B" w:rsidR="0062274D" w:rsidRPr="002C18FE" w:rsidRDefault="0062274D" w:rsidP="0062274D">
    <w:pPr>
      <w:pStyle w:val="Zhlav"/>
      <w:spacing w:after="0" w:line="240" w:lineRule="auto"/>
      <w:rPr>
        <w:rFonts w:asciiTheme="majorHAnsi" w:hAnsiTheme="majorHAnsi"/>
        <w:sz w:val="16"/>
        <w:szCs w:val="16"/>
      </w:rPr>
    </w:pPr>
    <w:r>
      <w:rPr>
        <w:rFonts w:asciiTheme="majorHAnsi" w:hAnsiTheme="majorHAnsi"/>
        <w:sz w:val="16"/>
        <w:szCs w:val="16"/>
      </w:rPr>
      <w:t>1_NÁVRH SMLOUVY O DÍLO</w:t>
    </w:r>
    <w:r w:rsidRPr="002C18FE">
      <w:rPr>
        <w:rFonts w:asciiTheme="majorHAnsi" w:hAnsiTheme="majorHAnsi"/>
        <w:sz w:val="16"/>
        <w:szCs w:val="16"/>
      </w:rPr>
      <w:t xml:space="preserve"> </w:t>
    </w:r>
    <w:r>
      <w:rPr>
        <w:rFonts w:asciiTheme="majorHAnsi" w:hAnsiTheme="majorHAnsi"/>
        <w:sz w:val="16"/>
        <w:szCs w:val="16"/>
      </w:rPr>
      <w:t xml:space="preserve">k zakázce - </w:t>
    </w:r>
    <w:r w:rsidRPr="002C18FE">
      <w:rPr>
        <w:rFonts w:asciiTheme="majorHAnsi" w:hAnsiTheme="majorHAnsi"/>
        <w:sz w:val="16"/>
        <w:szCs w:val="16"/>
      </w:rPr>
      <w:t>„</w:t>
    </w:r>
    <w:bookmarkStart w:id="14" w:name="_Hlk10805994"/>
    <w:bookmarkStart w:id="15" w:name="_Hlk10805995"/>
    <w:bookmarkEnd w:id="9"/>
    <w:r w:rsidR="00E71A5E">
      <w:rPr>
        <w:rFonts w:asciiTheme="majorHAnsi" w:hAnsiTheme="majorHAnsi"/>
        <w:sz w:val="16"/>
        <w:szCs w:val="16"/>
      </w:rPr>
      <w:t>REKONSTRUKCE KULTURNÍHO DOMU_ŠTÍTARY</w:t>
    </w:r>
    <w:r>
      <w:rPr>
        <w:rFonts w:asciiTheme="majorHAnsi" w:hAnsiTheme="majorHAnsi"/>
        <w:sz w:val="16"/>
        <w:szCs w:val="16"/>
      </w:rPr>
      <w:t>“</w:t>
    </w:r>
  </w:p>
  <w:p w14:paraId="0A45ECD8" w14:textId="0B373F3A" w:rsidR="0062274D" w:rsidRPr="00C84B93" w:rsidRDefault="0062274D" w:rsidP="0062274D">
    <w:pPr>
      <w:pStyle w:val="Zhlav"/>
      <w:spacing w:after="0" w:line="240" w:lineRule="auto"/>
      <w:rPr>
        <w:rFonts w:asciiTheme="majorHAnsi" w:hAnsiTheme="majorHAnsi"/>
        <w:sz w:val="16"/>
        <w:szCs w:val="16"/>
      </w:rPr>
    </w:pPr>
    <w:r w:rsidRPr="002C18FE">
      <w:rPr>
        <w:rFonts w:asciiTheme="majorHAnsi" w:hAnsiTheme="majorHAnsi"/>
        <w:sz w:val="16"/>
        <w:szCs w:val="16"/>
      </w:rPr>
      <w:t xml:space="preserve">Zadavatel: </w:t>
    </w:r>
    <w:bookmarkEnd w:id="10"/>
    <w:bookmarkEnd w:id="11"/>
    <w:bookmarkEnd w:id="12"/>
    <w:bookmarkEnd w:id="13"/>
    <w:bookmarkEnd w:id="14"/>
    <w:bookmarkEnd w:id="15"/>
    <w:r w:rsidR="00E71A5E">
      <w:rPr>
        <w:rFonts w:asciiTheme="majorHAnsi" w:hAnsiTheme="majorHAnsi"/>
        <w:sz w:val="16"/>
        <w:szCs w:val="16"/>
      </w:rPr>
      <w:t>Městys Štítary</w:t>
    </w:r>
  </w:p>
  <w:p w14:paraId="379BD237" w14:textId="079DAFE7" w:rsidR="0062274D" w:rsidRDefault="0062274D" w:rsidP="0062274D">
    <w:pPr>
      <w:pStyle w:val="Zhlav"/>
      <w:spacing w:after="0" w:line="240" w:lineRule="auto"/>
    </w:pPr>
    <w:r w:rsidRPr="00C84B93">
      <w:rPr>
        <w:rFonts w:asciiTheme="majorHAnsi" w:hAnsiTheme="majorHAnsi"/>
        <w:sz w:val="16"/>
        <w:szCs w:val="16"/>
      </w:rPr>
      <w:t>IČ:</w:t>
    </w:r>
    <w:r>
      <w:rPr>
        <w:rFonts w:asciiTheme="majorHAnsi" w:hAnsiTheme="majorHAnsi"/>
        <w:sz w:val="16"/>
        <w:szCs w:val="16"/>
      </w:rPr>
      <w:t xml:space="preserve"> </w:t>
    </w:r>
    <w:r w:rsidR="00E71A5E">
      <w:rPr>
        <w:rFonts w:asciiTheme="majorHAnsi" w:hAnsiTheme="majorHAnsi"/>
        <w:sz w:val="16"/>
        <w:szCs w:val="16"/>
      </w:rPr>
      <w:t>00293598</w:t>
    </w:r>
  </w:p>
  <w:p w14:paraId="36C93544" w14:textId="11FA1A56" w:rsidR="00CC405E" w:rsidRPr="0070399F" w:rsidRDefault="00CC405E" w:rsidP="007039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7032BCF0"/>
    <w:lvl w:ilvl="0">
      <w:start w:val="1"/>
      <w:numFmt w:val="upperRoman"/>
      <w:pStyle w:val="Nadpis1"/>
      <w:lvlText w:val="%1."/>
      <w:lvlJc w:val="left"/>
      <w:pPr>
        <w:ind w:left="7371"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1"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602567611">
    <w:abstractNumId w:val="14"/>
  </w:num>
  <w:num w:numId="2" w16cid:durableId="376318325">
    <w:abstractNumId w:val="20"/>
  </w:num>
  <w:num w:numId="3" w16cid:durableId="102763554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46384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1972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9354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4074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460552">
    <w:abstractNumId w:val="17"/>
  </w:num>
  <w:num w:numId="9" w16cid:durableId="1107239441">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825379">
    <w:abstractNumId w:val="11"/>
  </w:num>
  <w:num w:numId="11" w16cid:durableId="43138088">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9305449">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57232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949015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775877">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8325122">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3923218">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0873204">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9309901">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661611">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76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4007516">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419821">
    <w:abstractNumId w:val="6"/>
  </w:num>
  <w:num w:numId="24" w16cid:durableId="1571774029">
    <w:abstractNumId w:val="13"/>
  </w:num>
  <w:num w:numId="25" w16cid:durableId="828593466">
    <w:abstractNumId w:val="7"/>
  </w:num>
  <w:num w:numId="26" w16cid:durableId="293221357">
    <w:abstractNumId w:val="22"/>
  </w:num>
  <w:num w:numId="27" w16cid:durableId="677927044">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364037">
    <w:abstractNumId w:val="18"/>
  </w:num>
  <w:num w:numId="29" w16cid:durableId="858278319">
    <w:abstractNumId w:val="19"/>
  </w:num>
  <w:num w:numId="30" w16cid:durableId="559249483">
    <w:abstractNumId w:val="15"/>
  </w:num>
  <w:num w:numId="31" w16cid:durableId="846793722">
    <w:abstractNumId w:val="21"/>
  </w:num>
  <w:num w:numId="32" w16cid:durableId="857512">
    <w:abstractNumId w:val="10"/>
  </w:num>
  <w:num w:numId="33" w16cid:durableId="1371566655">
    <w:abstractNumId w:val="11"/>
  </w:num>
  <w:num w:numId="34" w16cid:durableId="463011940">
    <w:abstractNumId w:val="11"/>
  </w:num>
  <w:num w:numId="35" w16cid:durableId="615335438">
    <w:abstractNumId w:val="11"/>
  </w:num>
  <w:num w:numId="36" w16cid:durableId="916403632">
    <w:abstractNumId w:val="9"/>
  </w:num>
  <w:num w:numId="37" w16cid:durableId="136605774">
    <w:abstractNumId w:val="11"/>
  </w:num>
  <w:num w:numId="38" w16cid:durableId="244192346">
    <w:abstractNumId w:val="11"/>
  </w:num>
  <w:num w:numId="39" w16cid:durableId="2003308479">
    <w:abstractNumId w:val="16"/>
    <w:lvlOverride w:ilvl="0">
      <w:startOverride w:val="1"/>
    </w:lvlOverride>
    <w:lvlOverride w:ilvl="1">
      <w:startOverride w:val="8"/>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inkAnnotations="0"/>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101C8"/>
    <w:rsid w:val="00012662"/>
    <w:rsid w:val="00013401"/>
    <w:rsid w:val="0001407E"/>
    <w:rsid w:val="000156E8"/>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58DE"/>
    <w:rsid w:val="00036F7E"/>
    <w:rsid w:val="000373E7"/>
    <w:rsid w:val="00041826"/>
    <w:rsid w:val="0004265D"/>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1A98"/>
    <w:rsid w:val="00072D15"/>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276A"/>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2E38"/>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0E6A"/>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448"/>
    <w:rsid w:val="00150792"/>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32F"/>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97FB1"/>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3205"/>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C0B"/>
    <w:rsid w:val="001E4D88"/>
    <w:rsid w:val="001E59A5"/>
    <w:rsid w:val="001E6B97"/>
    <w:rsid w:val="001E7067"/>
    <w:rsid w:val="001E778F"/>
    <w:rsid w:val="001E7C0A"/>
    <w:rsid w:val="001F02AF"/>
    <w:rsid w:val="001F25DE"/>
    <w:rsid w:val="001F4939"/>
    <w:rsid w:val="001F577C"/>
    <w:rsid w:val="001F68BE"/>
    <w:rsid w:val="002000A4"/>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173"/>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6E10"/>
    <w:rsid w:val="00327023"/>
    <w:rsid w:val="00327265"/>
    <w:rsid w:val="00327DDF"/>
    <w:rsid w:val="00327F5A"/>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6892"/>
    <w:rsid w:val="00367467"/>
    <w:rsid w:val="0037109D"/>
    <w:rsid w:val="00371441"/>
    <w:rsid w:val="00371A14"/>
    <w:rsid w:val="00371B30"/>
    <w:rsid w:val="00372D49"/>
    <w:rsid w:val="003736B9"/>
    <w:rsid w:val="0037412C"/>
    <w:rsid w:val="00375B17"/>
    <w:rsid w:val="00376A70"/>
    <w:rsid w:val="00377A7C"/>
    <w:rsid w:val="00377B15"/>
    <w:rsid w:val="0038156F"/>
    <w:rsid w:val="0038219F"/>
    <w:rsid w:val="0038483F"/>
    <w:rsid w:val="00384C15"/>
    <w:rsid w:val="003855AD"/>
    <w:rsid w:val="00385B5A"/>
    <w:rsid w:val="0038674F"/>
    <w:rsid w:val="00386C90"/>
    <w:rsid w:val="0038720D"/>
    <w:rsid w:val="00394F16"/>
    <w:rsid w:val="00396DA1"/>
    <w:rsid w:val="003972C6"/>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66D8"/>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6980"/>
    <w:rsid w:val="003D6E5D"/>
    <w:rsid w:val="003D7BC6"/>
    <w:rsid w:val="003D7CAF"/>
    <w:rsid w:val="003E00B5"/>
    <w:rsid w:val="003E04DB"/>
    <w:rsid w:val="003E0853"/>
    <w:rsid w:val="003E11AC"/>
    <w:rsid w:val="003E30C9"/>
    <w:rsid w:val="003E313C"/>
    <w:rsid w:val="003E40EB"/>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653"/>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1167"/>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3075"/>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B03"/>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504"/>
    <w:rsid w:val="005817A4"/>
    <w:rsid w:val="00582BCA"/>
    <w:rsid w:val="00583559"/>
    <w:rsid w:val="00584F51"/>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74D"/>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7346"/>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848"/>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0BE4"/>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399F"/>
    <w:rsid w:val="0070428A"/>
    <w:rsid w:val="0070507B"/>
    <w:rsid w:val="007100B5"/>
    <w:rsid w:val="00712C24"/>
    <w:rsid w:val="00713E70"/>
    <w:rsid w:val="00715068"/>
    <w:rsid w:val="007177A1"/>
    <w:rsid w:val="0072231B"/>
    <w:rsid w:val="00722330"/>
    <w:rsid w:val="007226AB"/>
    <w:rsid w:val="00723CCE"/>
    <w:rsid w:val="00725DBD"/>
    <w:rsid w:val="0072625B"/>
    <w:rsid w:val="0073045F"/>
    <w:rsid w:val="00731C54"/>
    <w:rsid w:val="00731E51"/>
    <w:rsid w:val="00732756"/>
    <w:rsid w:val="0073388E"/>
    <w:rsid w:val="007344B2"/>
    <w:rsid w:val="00734C23"/>
    <w:rsid w:val="00735709"/>
    <w:rsid w:val="0073626A"/>
    <w:rsid w:val="007371C0"/>
    <w:rsid w:val="007376DC"/>
    <w:rsid w:val="007406DB"/>
    <w:rsid w:val="00742611"/>
    <w:rsid w:val="007447D0"/>
    <w:rsid w:val="007467A7"/>
    <w:rsid w:val="00746EE5"/>
    <w:rsid w:val="00746FBD"/>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555"/>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614"/>
    <w:rsid w:val="00822ECA"/>
    <w:rsid w:val="00823F8B"/>
    <w:rsid w:val="00824716"/>
    <w:rsid w:val="0082512B"/>
    <w:rsid w:val="008254DA"/>
    <w:rsid w:val="0082581A"/>
    <w:rsid w:val="00825BBE"/>
    <w:rsid w:val="00827366"/>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961"/>
    <w:rsid w:val="008B6B4F"/>
    <w:rsid w:val="008B6BEA"/>
    <w:rsid w:val="008C08FE"/>
    <w:rsid w:val="008C09AD"/>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E65"/>
    <w:rsid w:val="008F7F1D"/>
    <w:rsid w:val="00901665"/>
    <w:rsid w:val="00902D6C"/>
    <w:rsid w:val="009037FB"/>
    <w:rsid w:val="00905106"/>
    <w:rsid w:val="0090633E"/>
    <w:rsid w:val="00907C3F"/>
    <w:rsid w:val="0091069F"/>
    <w:rsid w:val="009108FE"/>
    <w:rsid w:val="009109C7"/>
    <w:rsid w:val="00910C5C"/>
    <w:rsid w:val="0091183A"/>
    <w:rsid w:val="00911D30"/>
    <w:rsid w:val="00912680"/>
    <w:rsid w:val="009134EA"/>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37445"/>
    <w:rsid w:val="009408F8"/>
    <w:rsid w:val="00940A0E"/>
    <w:rsid w:val="00940EC7"/>
    <w:rsid w:val="00940F8B"/>
    <w:rsid w:val="009417FD"/>
    <w:rsid w:val="00942CEE"/>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6C7B"/>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E2"/>
    <w:rsid w:val="009F67B7"/>
    <w:rsid w:val="009F68D5"/>
    <w:rsid w:val="009F7F60"/>
    <w:rsid w:val="00A0023D"/>
    <w:rsid w:val="00A00905"/>
    <w:rsid w:val="00A00B8F"/>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A0F"/>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420"/>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17B9C"/>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1E66"/>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6F92"/>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2DC"/>
    <w:rsid w:val="00B96E34"/>
    <w:rsid w:val="00B97296"/>
    <w:rsid w:val="00B97F51"/>
    <w:rsid w:val="00BA1100"/>
    <w:rsid w:val="00BA12F6"/>
    <w:rsid w:val="00BA267A"/>
    <w:rsid w:val="00BA2734"/>
    <w:rsid w:val="00BA2EC4"/>
    <w:rsid w:val="00BA2F2B"/>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37"/>
    <w:rsid w:val="00C17310"/>
    <w:rsid w:val="00C1781E"/>
    <w:rsid w:val="00C20651"/>
    <w:rsid w:val="00C21662"/>
    <w:rsid w:val="00C21C84"/>
    <w:rsid w:val="00C2266A"/>
    <w:rsid w:val="00C23526"/>
    <w:rsid w:val="00C23B3D"/>
    <w:rsid w:val="00C24C0F"/>
    <w:rsid w:val="00C2528B"/>
    <w:rsid w:val="00C253AB"/>
    <w:rsid w:val="00C2587D"/>
    <w:rsid w:val="00C266D8"/>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3433"/>
    <w:rsid w:val="00CB56A3"/>
    <w:rsid w:val="00CB5C25"/>
    <w:rsid w:val="00CB6100"/>
    <w:rsid w:val="00CB6730"/>
    <w:rsid w:val="00CB6AA2"/>
    <w:rsid w:val="00CB6CF3"/>
    <w:rsid w:val="00CB7202"/>
    <w:rsid w:val="00CB7BDD"/>
    <w:rsid w:val="00CB7F17"/>
    <w:rsid w:val="00CC078A"/>
    <w:rsid w:val="00CC167E"/>
    <w:rsid w:val="00CC1C33"/>
    <w:rsid w:val="00CC3CB5"/>
    <w:rsid w:val="00CC405E"/>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37457"/>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4140"/>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1A5E"/>
    <w:rsid w:val="00E7237C"/>
    <w:rsid w:val="00E7339A"/>
    <w:rsid w:val="00E7375D"/>
    <w:rsid w:val="00E76091"/>
    <w:rsid w:val="00E76BC0"/>
    <w:rsid w:val="00E76D53"/>
    <w:rsid w:val="00E77416"/>
    <w:rsid w:val="00E77BE7"/>
    <w:rsid w:val="00E8006D"/>
    <w:rsid w:val="00E8041B"/>
    <w:rsid w:val="00E81FB8"/>
    <w:rsid w:val="00E831EF"/>
    <w:rsid w:val="00E83AA5"/>
    <w:rsid w:val="00E84AB8"/>
    <w:rsid w:val="00E87987"/>
    <w:rsid w:val="00E87DD1"/>
    <w:rsid w:val="00E9129F"/>
    <w:rsid w:val="00E916FA"/>
    <w:rsid w:val="00E91C49"/>
    <w:rsid w:val="00E9254D"/>
    <w:rsid w:val="00E92B41"/>
    <w:rsid w:val="00E9341D"/>
    <w:rsid w:val="00E93C5F"/>
    <w:rsid w:val="00E9462B"/>
    <w:rsid w:val="00E94DD8"/>
    <w:rsid w:val="00E9514D"/>
    <w:rsid w:val="00E95524"/>
    <w:rsid w:val="00E95AF4"/>
    <w:rsid w:val="00E96004"/>
    <w:rsid w:val="00E963F9"/>
    <w:rsid w:val="00E9646B"/>
    <w:rsid w:val="00E96693"/>
    <w:rsid w:val="00E96990"/>
    <w:rsid w:val="00EA172D"/>
    <w:rsid w:val="00EA19EE"/>
    <w:rsid w:val="00EA2135"/>
    <w:rsid w:val="00EA21D9"/>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04EE"/>
    <w:rsid w:val="00EC156E"/>
    <w:rsid w:val="00EC2558"/>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13A9"/>
    <w:rsid w:val="00EE147C"/>
    <w:rsid w:val="00EE1520"/>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7AF"/>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5B27"/>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187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7EDF57CD"/>
  <w15:docId w15:val="{D346BCFC-25D9-4A51-8E0F-E34B221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BezmezerChar">
    <w:name w:val="Bez mezer Char"/>
    <w:link w:val="Bezmezer"/>
    <w:uiPriority w:val="1"/>
    <w:rsid w:val="003E11AC"/>
    <w:rPr>
      <w:rFonts w:ascii="Cambria" w:hAnsi="Cambria"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B4EC-577E-4839-A784-0E8B4BA7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10276</Words>
  <Characters>61241</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Kateřina Kloudová</cp:lastModifiedBy>
  <cp:revision>57</cp:revision>
  <cp:lastPrinted>2019-01-28T08:03:00Z</cp:lastPrinted>
  <dcterms:created xsi:type="dcterms:W3CDTF">2019-12-18T12:23:00Z</dcterms:created>
  <dcterms:modified xsi:type="dcterms:W3CDTF">2022-05-13T06:31:00Z</dcterms:modified>
</cp:coreProperties>
</file>